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B2" w:rsidRDefault="00AE5FB2">
      <w:r>
        <w:rPr>
          <w:noProof/>
        </w:rPr>
        <w:drawing>
          <wp:inline distT="0" distB="0" distL="0" distR="0">
            <wp:extent cx="6645910" cy="9413011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B2" w:rsidRDefault="00AE5FB2"/>
    <w:p w:rsidR="00AE5FB2" w:rsidRDefault="00AE5FB2"/>
    <w:p w:rsidR="00AE5FB2" w:rsidRDefault="00AE5FB2"/>
    <w:p w:rsidR="00F76545" w:rsidRPr="00A764CF" w:rsidRDefault="00F76545" w:rsidP="00F76545">
      <w:pPr>
        <w:pStyle w:val="Default"/>
        <w:spacing w:line="276" w:lineRule="auto"/>
        <w:ind w:firstLine="426"/>
        <w:jc w:val="center"/>
        <w:rPr>
          <w:b/>
        </w:rPr>
      </w:pPr>
      <w:r w:rsidRPr="00A764CF">
        <w:rPr>
          <w:b/>
        </w:rPr>
        <w:t>Пояснительная записка.</w:t>
      </w:r>
    </w:p>
    <w:p w:rsidR="00F76545" w:rsidRPr="00A764CF" w:rsidRDefault="00F76545" w:rsidP="00F76545">
      <w:pPr>
        <w:pStyle w:val="Default"/>
        <w:spacing w:line="276" w:lineRule="auto"/>
        <w:ind w:firstLine="426"/>
      </w:pPr>
      <w:proofErr w:type="gramStart"/>
      <w:r w:rsidRPr="00A764CF">
        <w:t xml:space="preserve">Рабочая программа по химии для основной школы составлена на основе </w:t>
      </w:r>
      <w:r>
        <w:t xml:space="preserve"> т</w:t>
      </w:r>
      <w:r w:rsidRPr="00A764CF">
        <w:t>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Pr="00A764CF"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F76545" w:rsidRPr="00A764CF" w:rsidRDefault="00F76545" w:rsidP="00F7654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учебного предмета</w:t>
      </w:r>
      <w:r w:rsidRPr="00A764CF">
        <w:rPr>
          <w:rFonts w:ascii="Times New Roman" w:hAnsi="Times New Roman"/>
          <w:sz w:val="24"/>
          <w:szCs w:val="24"/>
        </w:rPr>
        <w:t xml:space="preserve">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F76545" w:rsidRPr="00A764CF" w:rsidRDefault="00F76545" w:rsidP="00F76545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764CF">
        <w:t>Закон Российской Федерации «Об образовании в Российской Федерации»</w:t>
      </w:r>
      <w:r w:rsidRPr="00A764CF">
        <w:rPr>
          <w:color w:val="000000"/>
        </w:rPr>
        <w:t xml:space="preserve"> от 29.12.2012</w:t>
      </w:r>
      <w:r>
        <w:rPr>
          <w:color w:val="000000"/>
        </w:rPr>
        <w:t xml:space="preserve"> </w:t>
      </w:r>
      <w:r w:rsidRPr="00A764CF">
        <w:rPr>
          <w:color w:val="000000"/>
        </w:rPr>
        <w:t>г. №</w:t>
      </w:r>
      <w:r>
        <w:rPr>
          <w:color w:val="000000"/>
        </w:rPr>
        <w:t xml:space="preserve"> </w:t>
      </w:r>
      <w:r w:rsidRPr="00A764CF">
        <w:rPr>
          <w:color w:val="000000"/>
        </w:rPr>
        <w:t>273-ФЗ;</w:t>
      </w:r>
    </w:p>
    <w:p w:rsidR="00F76545" w:rsidRPr="00C50E48" w:rsidRDefault="00F76545" w:rsidP="00F765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50E48">
        <w:rPr>
          <w:rFonts w:ascii="Times New Roman" w:hAnsi="Times New Roman"/>
          <w:sz w:val="24"/>
          <w:szCs w:val="24"/>
        </w:rPr>
        <w:t>Федеральный государ</w:t>
      </w:r>
      <w:r w:rsidRPr="00C50E48">
        <w:rPr>
          <w:rFonts w:ascii="Times New Roman" w:hAnsi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C50E48">
        <w:rPr>
          <w:rFonts w:ascii="Times New Roman" w:hAnsi="Times New Roman"/>
          <w:sz w:val="24"/>
          <w:szCs w:val="24"/>
        </w:rPr>
        <w:softHyphen/>
        <w:t xml:space="preserve">зования, </w:t>
      </w:r>
    </w:p>
    <w:p w:rsidR="00F76545" w:rsidRPr="00A764CF" w:rsidRDefault="00F76545" w:rsidP="00F765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Style w:val="11"/>
          <w:sz w:val="24"/>
          <w:szCs w:val="24"/>
        </w:rPr>
      </w:pPr>
      <w:r w:rsidRPr="00C50E48">
        <w:rPr>
          <w:rStyle w:val="11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F76545" w:rsidRDefault="00F76545" w:rsidP="00F765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764CF">
        <w:rPr>
          <w:rFonts w:ascii="Times New Roman" w:hAnsi="Times New Roman"/>
          <w:sz w:val="24"/>
          <w:szCs w:val="24"/>
        </w:rPr>
        <w:t>В соотве</w:t>
      </w:r>
      <w:r>
        <w:rPr>
          <w:rFonts w:ascii="Times New Roman" w:hAnsi="Times New Roman"/>
          <w:sz w:val="24"/>
          <w:szCs w:val="24"/>
        </w:rPr>
        <w:t>тствии с  учебным планом МОУ Вешкельская средняя школа</w:t>
      </w:r>
      <w:r w:rsidRPr="00A764CF">
        <w:rPr>
          <w:rFonts w:ascii="Times New Roman" w:hAnsi="Times New Roman"/>
          <w:sz w:val="24"/>
          <w:szCs w:val="24"/>
        </w:rPr>
        <w:t xml:space="preserve">  </w:t>
      </w:r>
    </w:p>
    <w:p w:rsidR="00F76545" w:rsidRPr="00A764CF" w:rsidRDefault="00F76545" w:rsidP="00F76545">
      <w:pPr>
        <w:pStyle w:val="Default"/>
        <w:spacing w:line="276" w:lineRule="auto"/>
        <w:ind w:firstLine="426"/>
      </w:pPr>
    </w:p>
    <w:p w:rsidR="00F76545" w:rsidRPr="00A764CF" w:rsidRDefault="00F76545" w:rsidP="00F76545">
      <w:pPr>
        <w:pStyle w:val="Default"/>
        <w:spacing w:line="276" w:lineRule="auto"/>
        <w:ind w:firstLine="426"/>
      </w:pPr>
      <w:r w:rsidRPr="00A764CF"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F76545" w:rsidRPr="00A764CF" w:rsidRDefault="00F76545" w:rsidP="00F76545">
      <w:pPr>
        <w:pStyle w:val="Default"/>
        <w:spacing w:line="276" w:lineRule="auto"/>
        <w:ind w:firstLine="426"/>
      </w:pPr>
      <w:r w:rsidRPr="00A764CF">
        <w:t xml:space="preserve"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F76545" w:rsidRPr="00A764CF" w:rsidRDefault="00F76545" w:rsidP="00F76545">
      <w:pPr>
        <w:pStyle w:val="Default"/>
        <w:spacing w:line="276" w:lineRule="auto"/>
        <w:ind w:firstLine="426"/>
      </w:pPr>
      <w:r>
        <w:t>В основу предмет</w:t>
      </w:r>
      <w:r w:rsidRPr="00A764CF">
        <w:t>а положены следующие идеи:</w:t>
      </w:r>
    </w:p>
    <w:p w:rsidR="00F76545" w:rsidRPr="00A764CF" w:rsidRDefault="00F76545" w:rsidP="00F76545">
      <w:pPr>
        <w:pStyle w:val="Default"/>
        <w:numPr>
          <w:ilvl w:val="0"/>
          <w:numId w:val="1"/>
        </w:numPr>
        <w:spacing w:line="276" w:lineRule="auto"/>
        <w:ind w:firstLine="426"/>
        <w:rPr>
          <w:b/>
          <w:bCs/>
        </w:rPr>
      </w:pPr>
      <w:r w:rsidRPr="00A764CF">
        <w:t>Материальное единство и взаимосвязь объектов и явлений природы;</w:t>
      </w:r>
    </w:p>
    <w:p w:rsidR="00F76545" w:rsidRPr="00A764CF" w:rsidRDefault="00F76545" w:rsidP="00F76545">
      <w:pPr>
        <w:pStyle w:val="Default"/>
        <w:numPr>
          <w:ilvl w:val="0"/>
          <w:numId w:val="1"/>
        </w:numPr>
        <w:spacing w:line="276" w:lineRule="auto"/>
        <w:ind w:firstLine="426"/>
        <w:rPr>
          <w:b/>
          <w:bCs/>
        </w:rPr>
      </w:pPr>
      <w:r w:rsidRPr="00A764CF"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F76545" w:rsidRPr="00A764CF" w:rsidRDefault="00F76545" w:rsidP="00F76545">
      <w:pPr>
        <w:pStyle w:val="Default"/>
        <w:numPr>
          <w:ilvl w:val="0"/>
          <w:numId w:val="1"/>
        </w:numPr>
        <w:spacing w:line="276" w:lineRule="auto"/>
        <w:ind w:firstLine="426"/>
        <w:rPr>
          <w:b/>
          <w:bCs/>
        </w:rPr>
      </w:pPr>
      <w:r w:rsidRPr="00A764CF">
        <w:t>Взаимосвязь качественной и количественной сторон химических объектов материального мира;</w:t>
      </w:r>
    </w:p>
    <w:p w:rsidR="00F76545" w:rsidRPr="00A764CF" w:rsidRDefault="00F76545" w:rsidP="00F76545">
      <w:pPr>
        <w:pStyle w:val="Default"/>
        <w:numPr>
          <w:ilvl w:val="0"/>
          <w:numId w:val="1"/>
        </w:numPr>
        <w:spacing w:line="276" w:lineRule="auto"/>
        <w:ind w:firstLine="426"/>
        <w:rPr>
          <w:b/>
          <w:bCs/>
        </w:rPr>
      </w:pPr>
      <w:r w:rsidRPr="00A764CF"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F76545" w:rsidRPr="00A764CF" w:rsidRDefault="00F76545" w:rsidP="00F76545">
      <w:pPr>
        <w:pStyle w:val="Default"/>
        <w:numPr>
          <w:ilvl w:val="0"/>
          <w:numId w:val="1"/>
        </w:numPr>
        <w:spacing w:line="276" w:lineRule="auto"/>
        <w:ind w:firstLine="426"/>
        <w:rPr>
          <w:b/>
          <w:bCs/>
        </w:rPr>
      </w:pPr>
      <w:r w:rsidRPr="00A764CF">
        <w:t>Генетическая связь между веществами.</w:t>
      </w:r>
    </w:p>
    <w:p w:rsidR="00F76545" w:rsidRPr="00A764CF" w:rsidRDefault="00F76545" w:rsidP="00F76545">
      <w:pPr>
        <w:pStyle w:val="Default"/>
        <w:spacing w:line="276" w:lineRule="auto"/>
        <w:rPr>
          <w:bCs/>
        </w:rPr>
      </w:pPr>
      <w:r w:rsidRPr="00A764CF">
        <w:rPr>
          <w:bCs/>
        </w:rPr>
        <w:t xml:space="preserve">Эти идеи реализуются путем достижения следующих </w:t>
      </w:r>
      <w:r w:rsidRPr="00A764CF">
        <w:rPr>
          <w:b/>
          <w:bCs/>
        </w:rPr>
        <w:t>целей:</w:t>
      </w:r>
      <w:r w:rsidRPr="00A764CF">
        <w:rPr>
          <w:bCs/>
        </w:rPr>
        <w:t xml:space="preserve"> </w:t>
      </w:r>
    </w:p>
    <w:p w:rsidR="00F76545" w:rsidRPr="00A764CF" w:rsidRDefault="00F76545" w:rsidP="00F76545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A764CF">
        <w:rPr>
          <w:bCs/>
        </w:rPr>
        <w:t xml:space="preserve">Формирование у учащихся целостной </w:t>
      </w:r>
      <w:proofErr w:type="spellStart"/>
      <w:proofErr w:type="gramStart"/>
      <w:r w:rsidRPr="00A764CF">
        <w:rPr>
          <w:bCs/>
        </w:rPr>
        <w:t>естественно-научной</w:t>
      </w:r>
      <w:proofErr w:type="spellEnd"/>
      <w:proofErr w:type="gramEnd"/>
      <w:r w:rsidRPr="00A764CF">
        <w:rPr>
          <w:bCs/>
        </w:rPr>
        <w:t xml:space="preserve"> картины мира.</w:t>
      </w:r>
    </w:p>
    <w:p w:rsidR="00F76545" w:rsidRPr="00A764CF" w:rsidRDefault="00F76545" w:rsidP="00F76545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A764CF">
        <w:rPr>
          <w:bCs/>
        </w:rPr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F76545" w:rsidRPr="00A764CF" w:rsidRDefault="00F76545" w:rsidP="00F76545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A764CF">
        <w:rPr>
          <w:bCs/>
        </w:rPr>
        <w:lastRenderedPageBreak/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F76545" w:rsidRPr="00A764CF" w:rsidRDefault="00F76545" w:rsidP="00F76545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A764CF">
        <w:rPr>
          <w:bCs/>
        </w:rPr>
        <w:t>Проектирование и реализация выпускниками основной школы личной образовательной траектории.</w:t>
      </w:r>
    </w:p>
    <w:p w:rsidR="00F76545" w:rsidRPr="00A764CF" w:rsidRDefault="00F76545" w:rsidP="00F76545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A764CF">
        <w:rPr>
          <w:bCs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F76545" w:rsidRDefault="00F76545" w:rsidP="00F76545">
      <w:pPr>
        <w:pStyle w:val="Default"/>
        <w:spacing w:line="276" w:lineRule="auto"/>
        <w:ind w:firstLine="426"/>
        <w:jc w:val="center"/>
        <w:rPr>
          <w:b/>
          <w:bCs/>
        </w:rPr>
      </w:pPr>
    </w:p>
    <w:p w:rsidR="00F76545" w:rsidRPr="004B3DCE" w:rsidRDefault="00F76545" w:rsidP="00F76545">
      <w:pPr>
        <w:pStyle w:val="Default"/>
        <w:spacing w:line="276" w:lineRule="auto"/>
        <w:ind w:firstLine="426"/>
        <w:jc w:val="center"/>
        <w:rPr>
          <w:b/>
          <w:bCs/>
          <w:sz w:val="28"/>
        </w:rPr>
      </w:pPr>
      <w:r w:rsidRPr="004B3DCE">
        <w:rPr>
          <w:b/>
          <w:bCs/>
          <w:sz w:val="28"/>
        </w:rPr>
        <w:t>Планируемы результаты освоения учебного предмета.</w:t>
      </w:r>
    </w:p>
    <w:p w:rsidR="00F76545" w:rsidRPr="001505D3" w:rsidRDefault="00F76545" w:rsidP="00F76545">
      <w:pPr>
        <w:pStyle w:val="a6"/>
        <w:shd w:val="clear" w:color="auto" w:fill="auto"/>
        <w:spacing w:before="0" w:after="0" w:line="276" w:lineRule="auto"/>
        <w:ind w:left="20" w:right="32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E50CCA">
        <w:rPr>
          <w:rStyle w:val="11"/>
          <w:color w:val="000000"/>
          <w:sz w:val="24"/>
          <w:szCs w:val="24"/>
        </w:rPr>
        <w:t>П</w:t>
      </w:r>
      <w:r>
        <w:rPr>
          <w:rStyle w:val="11"/>
          <w:color w:val="000000"/>
          <w:sz w:val="24"/>
          <w:szCs w:val="24"/>
        </w:rPr>
        <w:t>о завершению курса химии на этап</w:t>
      </w:r>
      <w:r w:rsidRPr="00E50CCA">
        <w:rPr>
          <w:rStyle w:val="11"/>
          <w:color w:val="000000"/>
          <w:sz w:val="24"/>
          <w:szCs w:val="24"/>
        </w:rPr>
        <w:t xml:space="preserve">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1"/>
          <w:color w:val="000000"/>
          <w:sz w:val="24"/>
          <w:szCs w:val="24"/>
        </w:rPr>
        <w:t>олы должны овладеть следующими результатами:</w:t>
      </w:r>
    </w:p>
    <w:p w:rsidR="00F76545" w:rsidRPr="001505D3" w:rsidRDefault="00F76545" w:rsidP="00F76545">
      <w:pPr>
        <w:pStyle w:val="51"/>
        <w:numPr>
          <w:ilvl w:val="0"/>
          <w:numId w:val="7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b w:val="0"/>
          <w:sz w:val="24"/>
          <w:szCs w:val="24"/>
        </w:rPr>
      </w:pPr>
      <w:r w:rsidRPr="001505D3">
        <w:rPr>
          <w:rStyle w:val="5"/>
          <w:color w:val="000000"/>
          <w:sz w:val="24"/>
          <w:szCs w:val="24"/>
        </w:rPr>
        <w:t>Личностные результаты: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 xml:space="preserve">ответственного отношения к познанию химии; готовности и </w:t>
      </w:r>
      <w:proofErr w:type="gramStart"/>
      <w:r w:rsidRPr="00E50CCA">
        <w:rPr>
          <w:rStyle w:val="11"/>
          <w:color w:val="000000"/>
          <w:sz w:val="24"/>
          <w:szCs w:val="24"/>
        </w:rPr>
        <w:t>способности</w:t>
      </w:r>
      <w:proofErr w:type="gramEnd"/>
      <w:r w:rsidRPr="00E50CCA">
        <w:rPr>
          <w:rStyle w:val="11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 xml:space="preserve">целостной </w:t>
      </w:r>
      <w:proofErr w:type="spellStart"/>
      <w:proofErr w:type="gramStart"/>
      <w:r w:rsidRPr="00E50CCA">
        <w:rPr>
          <w:rStyle w:val="11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E50CCA">
        <w:rPr>
          <w:rStyle w:val="11"/>
          <w:color w:val="000000"/>
          <w:sz w:val="24"/>
          <w:szCs w:val="24"/>
        </w:rPr>
        <w:t xml:space="preserve"> картины мира, неотъемлемой частью которой является химическая картина мира;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F76545" w:rsidRPr="00E50CCA" w:rsidRDefault="00F76545" w:rsidP="00F76545">
      <w:pPr>
        <w:pStyle w:val="a6"/>
        <w:numPr>
          <w:ilvl w:val="0"/>
          <w:numId w:val="8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1"/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F76545" w:rsidRPr="001505D3" w:rsidRDefault="00F76545" w:rsidP="00F76545">
      <w:pPr>
        <w:pStyle w:val="51"/>
        <w:numPr>
          <w:ilvl w:val="0"/>
          <w:numId w:val="7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b w:val="0"/>
          <w:sz w:val="24"/>
          <w:szCs w:val="24"/>
        </w:rPr>
      </w:pPr>
      <w:proofErr w:type="spellStart"/>
      <w:r w:rsidRPr="001505D3">
        <w:rPr>
          <w:rStyle w:val="5"/>
          <w:color w:val="000000"/>
          <w:sz w:val="24"/>
          <w:szCs w:val="24"/>
        </w:rPr>
        <w:t>Метапредметные</w:t>
      </w:r>
      <w:proofErr w:type="spellEnd"/>
      <w:r w:rsidRPr="001505D3">
        <w:rPr>
          <w:rStyle w:val="5"/>
          <w:color w:val="000000"/>
          <w:sz w:val="24"/>
          <w:szCs w:val="24"/>
        </w:rPr>
        <w:t xml:space="preserve"> результаты: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F76545" w:rsidRPr="002D33AB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1"/>
          <w:sz w:val="24"/>
          <w:szCs w:val="24"/>
        </w:rPr>
      </w:pPr>
      <w:r w:rsidRPr="002D33AB">
        <w:rPr>
          <w:rStyle w:val="aa"/>
          <w:rFonts w:eastAsiaTheme="minorEastAsia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proofErr w:type="gramStart"/>
      <w:r w:rsidRPr="002D33AB">
        <w:rPr>
          <w:rStyle w:val="11"/>
          <w:color w:val="000000"/>
          <w:sz w:val="24"/>
          <w:szCs w:val="24"/>
        </w:rPr>
        <w:t>путей достижения желаемого результата обучения химии</w:t>
      </w:r>
      <w:proofErr w:type="gramEnd"/>
      <w:r w:rsidRPr="002D33AB">
        <w:rPr>
          <w:rStyle w:val="11"/>
          <w:color w:val="000000"/>
          <w:sz w:val="24"/>
          <w:szCs w:val="24"/>
        </w:rPr>
        <w:t xml:space="preserve"> как теоретического, так и экспериментального характера;</w:t>
      </w:r>
    </w:p>
    <w:p w:rsidR="00F76545" w:rsidRPr="002D33AB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a"/>
          <w:rFonts w:eastAsiaTheme="minorEastAsia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1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a"/>
          <w:rFonts w:eastAsiaTheme="minorEastAsia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1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a"/>
          <w:rFonts w:eastAsiaTheme="minorEastAsia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1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a"/>
          <w:rFonts w:eastAsiaTheme="minorEastAsia"/>
          <w:sz w:val="24"/>
          <w:szCs w:val="24"/>
        </w:rPr>
        <w:t xml:space="preserve">выявление </w:t>
      </w:r>
      <w:r w:rsidRPr="00E50CCA">
        <w:rPr>
          <w:rStyle w:val="11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a"/>
          <w:rFonts w:eastAsiaTheme="minorEastAsia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 xml:space="preserve">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E50CCA">
        <w:rPr>
          <w:rStyle w:val="11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E50CCA">
        <w:rPr>
          <w:rStyle w:val="11"/>
          <w:color w:val="000000"/>
          <w:sz w:val="24"/>
          <w:szCs w:val="24"/>
        </w:rPr>
        <w:t xml:space="preserve"> содержания;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соз</w:t>
      </w:r>
      <w:r>
        <w:rPr>
          <w:rStyle w:val="11"/>
          <w:color w:val="000000"/>
          <w:sz w:val="24"/>
          <w:szCs w:val="24"/>
        </w:rPr>
        <w:t>дают</w:t>
      </w:r>
      <w:r w:rsidRPr="00E50CCA">
        <w:rPr>
          <w:rStyle w:val="11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 xml:space="preserve">и </w:t>
      </w:r>
      <w:r w:rsidRPr="00E50CCA">
        <w:rPr>
          <w:rStyle w:val="aa"/>
          <w:rFonts w:eastAsiaTheme="minorEastAsia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F76545" w:rsidRPr="00E50CCA" w:rsidRDefault="00F76545" w:rsidP="00F76545">
      <w:pPr>
        <w:pStyle w:val="a6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1"/>
          <w:sz w:val="24"/>
          <w:szCs w:val="24"/>
        </w:rPr>
      </w:pPr>
      <w:r w:rsidRPr="00E50CCA">
        <w:rPr>
          <w:rStyle w:val="aa"/>
          <w:rFonts w:eastAsiaTheme="minorEastAsia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1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F76545" w:rsidRPr="001505D3" w:rsidRDefault="00F76545" w:rsidP="00F76545">
      <w:pPr>
        <w:pStyle w:val="51"/>
        <w:numPr>
          <w:ilvl w:val="0"/>
          <w:numId w:val="7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sz w:val="24"/>
          <w:szCs w:val="24"/>
        </w:rPr>
      </w:pPr>
      <w:r w:rsidRPr="001505D3">
        <w:rPr>
          <w:rStyle w:val="5"/>
          <w:color w:val="000000"/>
          <w:sz w:val="24"/>
          <w:szCs w:val="24"/>
        </w:rPr>
        <w:t xml:space="preserve"> Предметные результаты: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720"/>
        <w:jc w:val="left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Выпускник научится: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lastRenderedPageBreak/>
        <w:t>характеризовать</w:t>
      </w:r>
      <w:r w:rsidRPr="00E50CCA">
        <w:rPr>
          <w:rStyle w:val="11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1"/>
          <w:color w:val="000000"/>
          <w:sz w:val="24"/>
          <w:szCs w:val="24"/>
        </w:rPr>
        <w:tab/>
        <w:t>«химически</w:t>
      </w:r>
      <w:r>
        <w:rPr>
          <w:rStyle w:val="11"/>
          <w:color w:val="000000"/>
          <w:sz w:val="24"/>
          <w:szCs w:val="24"/>
        </w:rPr>
        <w:t>й элемент»,</w:t>
      </w:r>
      <w:r>
        <w:rPr>
          <w:rStyle w:val="11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1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различать</w:t>
      </w:r>
      <w:r w:rsidRPr="00E50CCA">
        <w:rPr>
          <w:rStyle w:val="11"/>
          <w:color w:val="000000"/>
          <w:sz w:val="24"/>
          <w:szCs w:val="24"/>
        </w:rPr>
        <w:t xml:space="preserve"> химические и физические явления;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называть химические элементы;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состав веществ по их формулам;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валентность атома элемента в соединениях;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тип химических реакций;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составлять</w:t>
      </w:r>
      <w:r w:rsidRPr="00E50CCA">
        <w:rPr>
          <w:rStyle w:val="11"/>
          <w:color w:val="000000"/>
          <w:sz w:val="24"/>
          <w:szCs w:val="24"/>
        </w:rPr>
        <w:t xml:space="preserve"> формулы бинарных соединений;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составлять</w:t>
      </w:r>
      <w:r w:rsidRPr="00E50CCA">
        <w:rPr>
          <w:rStyle w:val="11"/>
          <w:color w:val="000000"/>
          <w:sz w:val="24"/>
          <w:szCs w:val="24"/>
        </w:rPr>
        <w:t xml:space="preserve"> уравнения химических реакций;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пользоваться лабораторным оборудованием и посудой;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характеризовать</w:t>
      </w:r>
      <w:r w:rsidRPr="00E50CCA">
        <w:rPr>
          <w:rStyle w:val="11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получать, собирать кислород и водород;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закона Авогадро;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>физические и химические свойства воды;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понятия «раствор»;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характеризовать</w:t>
      </w:r>
      <w:r w:rsidRPr="00E50CCA">
        <w:rPr>
          <w:rStyle w:val="11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составлять </w:t>
      </w:r>
      <w:r w:rsidRPr="00E50CCA">
        <w:rPr>
          <w:rStyle w:val="11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проводить </w:t>
      </w:r>
      <w:r w:rsidRPr="00E50CCA">
        <w:rPr>
          <w:rStyle w:val="11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объяснять </w:t>
      </w:r>
      <w:r w:rsidRPr="00E50CCA">
        <w:rPr>
          <w:rStyle w:val="11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объяснять </w:t>
      </w:r>
      <w:r w:rsidRPr="00E50CCA">
        <w:rPr>
          <w:rStyle w:val="11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lastRenderedPageBreak/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составлять </w:t>
      </w:r>
      <w:r w:rsidRPr="00E50CCA">
        <w:rPr>
          <w:rStyle w:val="11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E50CCA">
        <w:rPr>
          <w:rStyle w:val="11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1"/>
          <w:color w:val="000000"/>
          <w:sz w:val="24"/>
          <w:szCs w:val="24"/>
        </w:rPr>
        <w:t>»;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E50CCA">
        <w:rPr>
          <w:rStyle w:val="11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1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1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1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составлять </w:t>
      </w:r>
      <w:r w:rsidRPr="00E50CCA">
        <w:rPr>
          <w:rStyle w:val="11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объяснять</w:t>
      </w:r>
      <w:r w:rsidRPr="00E50CCA">
        <w:rPr>
          <w:rStyle w:val="11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составлять </w:t>
      </w:r>
      <w:r w:rsidRPr="00E50CCA">
        <w:rPr>
          <w:rStyle w:val="11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приводить </w:t>
      </w:r>
      <w:r w:rsidRPr="00E50CCA">
        <w:rPr>
          <w:rStyle w:val="11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окислитель и восстановитель;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составлять </w:t>
      </w:r>
      <w:r w:rsidRPr="00E50CCA">
        <w:rPr>
          <w:rStyle w:val="11"/>
          <w:color w:val="000000"/>
          <w:sz w:val="24"/>
          <w:szCs w:val="24"/>
        </w:rPr>
        <w:t xml:space="preserve"> уравнения </w:t>
      </w:r>
      <w:proofErr w:type="spellStart"/>
      <w:r w:rsidRPr="00E50CCA">
        <w:rPr>
          <w:rStyle w:val="11"/>
          <w:color w:val="000000"/>
          <w:sz w:val="24"/>
          <w:szCs w:val="24"/>
        </w:rPr>
        <w:t>окислительно</w:t>
      </w:r>
      <w:proofErr w:type="spellEnd"/>
      <w:r w:rsidRPr="00E50CCA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E50CCA">
        <w:rPr>
          <w:rStyle w:val="11"/>
          <w:color w:val="000000"/>
          <w:sz w:val="24"/>
          <w:szCs w:val="24"/>
        </w:rPr>
        <w:t>-в</w:t>
      </w:r>
      <w:proofErr w:type="gramEnd"/>
      <w:r w:rsidRPr="00E50CCA">
        <w:rPr>
          <w:rStyle w:val="11"/>
          <w:color w:val="000000"/>
          <w:sz w:val="24"/>
          <w:szCs w:val="24"/>
        </w:rPr>
        <w:t>осстановительных реакций;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1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проводить </w:t>
      </w:r>
      <w:r w:rsidRPr="00E50CCA">
        <w:rPr>
          <w:rStyle w:val="11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характеризовать </w:t>
      </w:r>
      <w:r w:rsidRPr="00E50CCA">
        <w:rPr>
          <w:rStyle w:val="11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proofErr w:type="gramStart"/>
      <w:r w:rsidRPr="00E50CCA">
        <w:rPr>
          <w:rStyle w:val="11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F76545" w:rsidRPr="00E50CCA" w:rsidRDefault="00F76545" w:rsidP="00F76545">
      <w:pPr>
        <w:pStyle w:val="a6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1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76545" w:rsidRDefault="00F76545" w:rsidP="00F76545">
      <w:pPr>
        <w:pStyle w:val="210"/>
        <w:shd w:val="clear" w:color="auto" w:fill="auto"/>
        <w:spacing w:after="0" w:line="276" w:lineRule="auto"/>
        <w:ind w:left="40" w:firstLine="720"/>
        <w:jc w:val="left"/>
        <w:rPr>
          <w:rStyle w:val="21"/>
          <w:color w:val="000000"/>
        </w:rPr>
      </w:pP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40" w:firstLine="720"/>
        <w:jc w:val="left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Выпускник получит возможность научиться: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составлять</w:t>
      </w:r>
      <w:r w:rsidRPr="00E50CCA">
        <w:rPr>
          <w:rStyle w:val="6"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color w:val="000000"/>
          <w:sz w:val="24"/>
          <w:szCs w:val="24"/>
        </w:rPr>
        <w:t xml:space="preserve">уравнения реакций, соответствующих последовательности превращений </w:t>
      </w:r>
      <w:r w:rsidRPr="00E50CCA">
        <w:rPr>
          <w:rStyle w:val="6"/>
          <w:color w:val="000000"/>
          <w:sz w:val="24"/>
          <w:szCs w:val="24"/>
        </w:rPr>
        <w:lastRenderedPageBreak/>
        <w:t>неорганических веществ различных классов;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F76545" w:rsidRPr="00E50CCA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F76545" w:rsidRPr="002D10E9" w:rsidRDefault="00F76545" w:rsidP="00F76545">
      <w:pPr>
        <w:pStyle w:val="60"/>
        <w:numPr>
          <w:ilvl w:val="0"/>
          <w:numId w:val="6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rStyle w:val="6"/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</w:t>
      </w:r>
      <w:r>
        <w:rPr>
          <w:rStyle w:val="6"/>
          <w:color w:val="000000"/>
          <w:sz w:val="24"/>
          <w:szCs w:val="24"/>
        </w:rPr>
        <w:t>.</w:t>
      </w:r>
    </w:p>
    <w:p w:rsidR="00F76545" w:rsidRPr="00A764CF" w:rsidRDefault="00F76545" w:rsidP="00F76545">
      <w:pPr>
        <w:pStyle w:val="Default"/>
        <w:spacing w:line="276" w:lineRule="auto"/>
      </w:pPr>
    </w:p>
    <w:p w:rsidR="00F76545" w:rsidRDefault="00F76545" w:rsidP="00F76545">
      <w:pPr>
        <w:jc w:val="both"/>
        <w:rPr>
          <w:rFonts w:ascii="Times New Roman" w:hAnsi="Times New Roman"/>
          <w:sz w:val="24"/>
        </w:rPr>
      </w:pPr>
      <w:r w:rsidRPr="00736456">
        <w:rPr>
          <w:rFonts w:ascii="Times New Roman" w:hAnsi="Times New Roman"/>
          <w:b/>
          <w:bCs/>
          <w:sz w:val="24"/>
        </w:rPr>
        <w:t xml:space="preserve">Основной формой организации учебного процесса </w:t>
      </w:r>
      <w:r w:rsidRPr="00736456">
        <w:rPr>
          <w:rFonts w:ascii="Times New Roman" w:hAnsi="Times New Roman"/>
          <w:sz w:val="24"/>
        </w:rPr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76545" w:rsidRDefault="00F76545" w:rsidP="00F76545">
      <w:pPr>
        <w:jc w:val="both"/>
        <w:rPr>
          <w:rFonts w:ascii="Times New Roman" w:hAnsi="Times New Roman"/>
          <w:sz w:val="24"/>
        </w:rPr>
      </w:pPr>
      <w:r w:rsidRPr="00736456">
        <w:rPr>
          <w:rStyle w:val="aa"/>
          <w:rFonts w:eastAsia="Courier New"/>
          <w:sz w:val="24"/>
        </w:rPr>
        <w:t>Дистанционные технологии реализуются в соответствии с</w:t>
      </w:r>
      <w:r w:rsidRPr="00736456">
        <w:rPr>
          <w:rFonts w:ascii="Times New Roman" w:hAnsi="Times New Roman"/>
          <w:sz w:val="24"/>
        </w:rPr>
        <w:t xml:space="preserve"> Приказом Министерства образования и науки РФ от 23 августа 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Письмом Министерства Просвещения Российской Федерации «О направлении методических рекомендаций» от 19.03.2020г. №ГД-39/04. </w:t>
      </w:r>
    </w:p>
    <w:p w:rsidR="00F76545" w:rsidRDefault="00F76545" w:rsidP="00F76545">
      <w:pPr>
        <w:jc w:val="both"/>
        <w:rPr>
          <w:rFonts w:ascii="Times New Roman" w:hAnsi="Times New Roman"/>
          <w:sz w:val="24"/>
          <w:bdr w:val="none" w:sz="0" w:space="0" w:color="auto" w:frame="1"/>
        </w:rPr>
      </w:pPr>
      <w:r w:rsidRPr="00736456">
        <w:rPr>
          <w:rFonts w:ascii="Times New Roman" w:hAnsi="Times New Roman"/>
          <w:sz w:val="24"/>
          <w:shd w:val="clear" w:color="auto" w:fill="FFFFFF"/>
        </w:rPr>
        <w:t xml:space="preserve">Технология дистанционного обучения (использование </w:t>
      </w:r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электронной почты, социальных сетей, </w:t>
      </w:r>
      <w:proofErr w:type="spellStart"/>
      <w:r w:rsidRPr="00736456">
        <w:rPr>
          <w:rFonts w:ascii="Times New Roman" w:hAnsi="Times New Roman"/>
          <w:sz w:val="24"/>
          <w:bdr w:val="none" w:sz="0" w:space="0" w:color="auto" w:frame="1"/>
        </w:rPr>
        <w:t>мессенджеров</w:t>
      </w:r>
      <w:proofErr w:type="spellEnd"/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 (</w:t>
      </w:r>
      <w:proofErr w:type="spellStart"/>
      <w:r w:rsidRPr="00736456">
        <w:rPr>
          <w:rFonts w:ascii="Times New Roman" w:hAnsi="Times New Roman"/>
          <w:sz w:val="24"/>
          <w:bdr w:val="none" w:sz="0" w:space="0" w:color="auto" w:frame="1"/>
        </w:rPr>
        <w:t>ВКонтакте</w:t>
      </w:r>
      <w:proofErr w:type="spellEnd"/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, </w:t>
      </w:r>
      <w:proofErr w:type="spellStart"/>
      <w:r w:rsidRPr="00736456">
        <w:rPr>
          <w:rFonts w:ascii="Times New Roman" w:hAnsi="Times New Roman"/>
          <w:sz w:val="24"/>
          <w:bdr w:val="none" w:sz="0" w:space="0" w:color="auto" w:frame="1"/>
        </w:rPr>
        <w:t>Viber</w:t>
      </w:r>
      <w:proofErr w:type="spellEnd"/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, </w:t>
      </w:r>
      <w:proofErr w:type="spellStart"/>
      <w:r w:rsidRPr="00736456">
        <w:rPr>
          <w:rFonts w:ascii="Times New Roman" w:hAnsi="Times New Roman"/>
          <w:sz w:val="24"/>
          <w:bdr w:val="none" w:sz="0" w:space="0" w:color="auto" w:frame="1"/>
        </w:rPr>
        <w:t>WhatsApp</w:t>
      </w:r>
      <w:proofErr w:type="spellEnd"/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) - с их помощью налаживается общение между учителем и учеником: рассылка учебных заданий и материалов; </w:t>
      </w:r>
      <w:proofErr w:type="gramStart"/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получение учителем уведомлений, о выполнении задания обучающимся, о количестве попыток выполнения задания и др.;  использование  ресурсов  мировой сети Интернет -  использование в процессе обучения как богатый иллюстративный или справочный материал для повторения или изучения тем курса, так и выгрузка собственных разработок заданий/уроков/тем  – использование сайтов: </w:t>
      </w:r>
      <w:hyperlink r:id="rId6" w:history="1">
        <w:r w:rsidRPr="00736456">
          <w:rPr>
            <w:rFonts w:ascii="Times New Roman" w:hAnsi="Times New Roman"/>
            <w:sz w:val="24"/>
          </w:rPr>
          <w:t>http://interneturok.ru/</w:t>
        </w:r>
      </w:hyperlink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, </w:t>
      </w:r>
      <w:hyperlink r:id="rId7" w:history="1">
        <w:r w:rsidRPr="00736456">
          <w:rPr>
            <w:rFonts w:ascii="Times New Roman" w:hAnsi="Times New Roman"/>
            <w:sz w:val="24"/>
          </w:rPr>
          <w:t>http://videouroki.net</w:t>
        </w:r>
      </w:hyperlink>
      <w:r w:rsidRPr="00736456">
        <w:rPr>
          <w:rFonts w:ascii="Times New Roman" w:hAnsi="Times New Roman"/>
          <w:sz w:val="24"/>
        </w:rPr>
        <w:t xml:space="preserve">, </w:t>
      </w:r>
      <w:hyperlink r:id="rId8" w:history="1">
        <w:r w:rsidRPr="00736456">
          <w:rPr>
            <w:rStyle w:val="a9"/>
            <w:rFonts w:ascii="Times New Roman" w:hAnsi="Times New Roman"/>
            <w:sz w:val="24"/>
          </w:rPr>
          <w:t>https://sdamgia.ru/</w:t>
        </w:r>
      </w:hyperlink>
      <w:r w:rsidRPr="00736456">
        <w:rPr>
          <w:rFonts w:ascii="Times New Roman" w:hAnsi="Times New Roman"/>
          <w:sz w:val="24"/>
        </w:rPr>
        <w:t>,</w:t>
      </w:r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  </w:t>
      </w:r>
      <w:hyperlink r:id="rId9" w:history="1">
        <w:r w:rsidRPr="00736456">
          <w:rPr>
            <w:rStyle w:val="a9"/>
            <w:rFonts w:ascii="Times New Roman" w:hAnsi="Times New Roman"/>
            <w:sz w:val="24"/>
            <w:bdr w:val="none" w:sz="0" w:space="0" w:color="auto" w:frame="1"/>
          </w:rPr>
          <w:t>https://resh.edu.ru/</w:t>
        </w:r>
      </w:hyperlink>
      <w:r w:rsidRPr="00736456">
        <w:rPr>
          <w:rFonts w:ascii="Times New Roman" w:hAnsi="Times New Roman"/>
          <w:sz w:val="24"/>
          <w:bdr w:val="none" w:sz="0" w:space="0" w:color="auto" w:frame="1"/>
        </w:rPr>
        <w:t xml:space="preserve">. </w:t>
      </w:r>
      <w:proofErr w:type="gramEnd"/>
    </w:p>
    <w:p w:rsidR="00F76545" w:rsidRPr="000137E0" w:rsidRDefault="00F76545" w:rsidP="00F765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7E0">
        <w:rPr>
          <w:rFonts w:ascii="Times New Roman" w:hAnsi="Times New Roman"/>
          <w:sz w:val="24"/>
          <w:szCs w:val="24"/>
        </w:rPr>
        <w:t>В работе используются разные виды организации деятельности учащихся на уроке:</w:t>
      </w:r>
    </w:p>
    <w:p w:rsidR="00F76545" w:rsidRPr="000137E0" w:rsidRDefault="00F76545" w:rsidP="00F76545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7E0">
        <w:rPr>
          <w:rFonts w:ascii="Times New Roman" w:hAnsi="Times New Roman"/>
          <w:sz w:val="24"/>
          <w:szCs w:val="24"/>
        </w:rPr>
        <w:t>индивидуальная;</w:t>
      </w:r>
    </w:p>
    <w:p w:rsidR="00F76545" w:rsidRPr="000137E0" w:rsidRDefault="00F76545" w:rsidP="00F76545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7E0">
        <w:rPr>
          <w:rFonts w:ascii="Times New Roman" w:hAnsi="Times New Roman"/>
          <w:sz w:val="24"/>
          <w:szCs w:val="24"/>
        </w:rPr>
        <w:t>групповая;</w:t>
      </w:r>
    </w:p>
    <w:p w:rsidR="00F76545" w:rsidRPr="000137E0" w:rsidRDefault="00F76545" w:rsidP="00F76545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7E0">
        <w:rPr>
          <w:rFonts w:ascii="Times New Roman" w:hAnsi="Times New Roman"/>
          <w:sz w:val="24"/>
          <w:szCs w:val="24"/>
        </w:rPr>
        <w:t>фронтальная;</w:t>
      </w:r>
    </w:p>
    <w:p w:rsidR="00F76545" w:rsidRPr="00A764CF" w:rsidRDefault="00F76545" w:rsidP="00F76545">
      <w:pPr>
        <w:pStyle w:val="a8"/>
        <w:widowControl w:val="0"/>
        <w:numPr>
          <w:ilvl w:val="0"/>
          <w:numId w:val="5"/>
        </w:numPr>
        <w:suppressAutoHyphens w:val="0"/>
        <w:jc w:val="both"/>
      </w:pPr>
      <w:r w:rsidRPr="000137E0">
        <w:t xml:space="preserve">самостоятельная работа (может включать следующие организационные формы (элементы) дистанционного обучения: работа с электронным учебником, просмотр видео-лекций или </w:t>
      </w:r>
      <w:proofErr w:type="spellStart"/>
      <w:r w:rsidRPr="000137E0">
        <w:t>видеоуроков</w:t>
      </w:r>
      <w:proofErr w:type="spellEnd"/>
      <w:r w:rsidRPr="000137E0">
        <w:t>,  компьютерное тестирование,  изучение печатных и других учебных и методических материалов и др.).</w:t>
      </w:r>
    </w:p>
    <w:p w:rsidR="00F76545" w:rsidRPr="001505D3" w:rsidRDefault="00F76545" w:rsidP="00F76545">
      <w:pPr>
        <w:pStyle w:val="Default"/>
        <w:spacing w:line="276" w:lineRule="auto"/>
        <w:ind w:firstLine="426"/>
      </w:pPr>
      <w:r w:rsidRPr="00A764CF">
        <w:t xml:space="preserve">Преобладающей формой контроля выступают письменный (самостоятельные и контрольные работы) и устный опрос (собеседование), тестирование. </w:t>
      </w:r>
    </w:p>
    <w:p w:rsidR="00F76545" w:rsidRPr="001C68A1" w:rsidRDefault="00F76545" w:rsidP="00F76545">
      <w:pPr>
        <w:spacing w:after="0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1C68A1">
        <w:rPr>
          <w:rFonts w:ascii="Times New Roman" w:hAnsi="Times New Roman"/>
          <w:b/>
          <w:sz w:val="28"/>
          <w:szCs w:val="24"/>
        </w:rPr>
        <w:t xml:space="preserve">Содержание учебного предмета. </w:t>
      </w:r>
    </w:p>
    <w:p w:rsidR="00F76545" w:rsidRPr="001C68A1" w:rsidRDefault="00F76545" w:rsidP="00F7654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8A1">
        <w:rPr>
          <w:rFonts w:ascii="Times New Roman" w:hAnsi="Times New Roman"/>
          <w:b/>
          <w:sz w:val="28"/>
          <w:szCs w:val="24"/>
        </w:rPr>
        <w:t xml:space="preserve"> 8 класс     </w:t>
      </w:r>
    </w:p>
    <w:p w:rsidR="00F76545" w:rsidRPr="001505D3" w:rsidRDefault="00F76545" w:rsidP="00F76545">
      <w:pPr>
        <w:pStyle w:val="210"/>
        <w:shd w:val="clear" w:color="auto" w:fill="auto"/>
        <w:spacing w:after="0" w:line="240" w:lineRule="auto"/>
        <w:ind w:left="20"/>
        <w:jc w:val="center"/>
        <w:rPr>
          <w:b w:val="0"/>
          <w:sz w:val="24"/>
          <w:szCs w:val="24"/>
        </w:rPr>
      </w:pPr>
      <w:bookmarkStart w:id="0" w:name="bookmark4"/>
      <w:r w:rsidRPr="001505D3">
        <w:rPr>
          <w:rStyle w:val="21"/>
          <w:color w:val="000000"/>
        </w:rPr>
        <w:t xml:space="preserve">Начальные понятия и законы </w:t>
      </w:r>
      <w:r w:rsidRPr="00F76545">
        <w:rPr>
          <w:rStyle w:val="22"/>
          <w:u w:val="none"/>
        </w:rPr>
        <w:t>хи</w:t>
      </w:r>
      <w:r w:rsidRPr="001505D3">
        <w:rPr>
          <w:rStyle w:val="21"/>
          <w:color w:val="000000"/>
        </w:rPr>
        <w:t>мии</w:t>
      </w:r>
      <w:bookmarkEnd w:id="0"/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1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1"/>
          <w:color w:val="000000"/>
          <w:sz w:val="24"/>
          <w:szCs w:val="24"/>
        </w:rPr>
        <w:t>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lastRenderedPageBreak/>
        <w:t>Методы изучения химии. Наблюдение. Эксперимент. Моделирование. Модели материальные и знаковые или символьные.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Химические элементы. Атомы и молекулы. Простые и сложные вещества. Аллотропия на примере кислорода. Основные положения </w:t>
      </w:r>
      <w:proofErr w:type="spellStart"/>
      <w:proofErr w:type="gramStart"/>
      <w:r w:rsidRPr="004F55EB">
        <w:rPr>
          <w:rStyle w:val="11"/>
          <w:color w:val="000000"/>
          <w:sz w:val="24"/>
          <w:szCs w:val="24"/>
        </w:rPr>
        <w:t>атомно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- молекулярного</w:t>
      </w:r>
      <w:proofErr w:type="gramEnd"/>
      <w:r w:rsidRPr="004F55EB">
        <w:rPr>
          <w:rStyle w:val="11"/>
          <w:color w:val="000000"/>
          <w:sz w:val="24"/>
          <w:szCs w:val="24"/>
        </w:rPr>
        <w:t xml:space="preserve"> учения. Ионы. Вещества молекулярного и немолекулярного строения.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4F55EB">
        <w:rPr>
          <w:rStyle w:val="11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1"/>
          <w:color w:val="000000"/>
          <w:sz w:val="24"/>
          <w:szCs w:val="24"/>
        </w:rPr>
        <w:t>А-</w:t>
      </w:r>
      <w:proofErr w:type="gram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Б-группы</w:t>
      </w:r>
      <w:proofErr w:type="spellEnd"/>
      <w:r w:rsidRPr="004F55EB">
        <w:rPr>
          <w:rStyle w:val="11"/>
          <w:color w:val="000000"/>
          <w:sz w:val="24"/>
          <w:szCs w:val="24"/>
        </w:rPr>
        <w:t>. Относительная атомная масса.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>
        <w:rPr>
          <w:rStyle w:val="11"/>
          <w:color w:val="000000"/>
          <w:sz w:val="24"/>
          <w:szCs w:val="24"/>
        </w:rPr>
        <w:t xml:space="preserve"> </w:t>
      </w:r>
      <w:r w:rsidRPr="004F55EB">
        <w:rPr>
          <w:rStyle w:val="11"/>
          <w:color w:val="000000"/>
          <w:sz w:val="24"/>
          <w:szCs w:val="24"/>
        </w:rPr>
        <w:t>состава</w:t>
      </w:r>
      <w:r>
        <w:rPr>
          <w:rStyle w:val="11"/>
          <w:color w:val="000000"/>
          <w:sz w:val="24"/>
          <w:szCs w:val="24"/>
        </w:rPr>
        <w:t xml:space="preserve"> </w:t>
      </w:r>
      <w:r w:rsidRPr="004F55EB">
        <w:rPr>
          <w:rStyle w:val="11"/>
          <w:color w:val="000000"/>
          <w:sz w:val="24"/>
          <w:szCs w:val="24"/>
        </w:rPr>
        <w:t>веществ.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F76545" w:rsidRPr="001C68A1" w:rsidRDefault="00F76545" w:rsidP="00F76545">
      <w:pPr>
        <w:pStyle w:val="a6"/>
        <w:shd w:val="clear" w:color="auto" w:fill="auto"/>
        <w:spacing w:before="0" w:after="0" w:line="276" w:lineRule="auto"/>
        <w:ind w:right="40" w:firstLine="720"/>
        <w:jc w:val="both"/>
        <w:rPr>
          <w:rStyle w:val="11"/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 </w:t>
      </w:r>
    </w:p>
    <w:p w:rsidR="00F76545" w:rsidRPr="001505D3" w:rsidRDefault="00F76545" w:rsidP="00F76545">
      <w:pPr>
        <w:pStyle w:val="a6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b/>
          <w:sz w:val="24"/>
          <w:szCs w:val="24"/>
        </w:rPr>
      </w:pPr>
      <w:r w:rsidRPr="001505D3">
        <w:rPr>
          <w:rStyle w:val="ab"/>
          <w:b w:val="0"/>
          <w:sz w:val="24"/>
          <w:szCs w:val="24"/>
        </w:rPr>
        <w:t>Лабораторные опыты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Ознакомление с коллекцией лабораторной посуды.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Ознакомление с минералами, образующими гранит.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растворов хлоридов и иодидов калия с раствором нитрата серебра.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Получение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меди(</w:t>
      </w:r>
      <w:r w:rsidRPr="004F55EB">
        <w:rPr>
          <w:rStyle w:val="11"/>
          <w:color w:val="000000"/>
          <w:sz w:val="24"/>
          <w:szCs w:val="24"/>
          <w:lang w:val="en-US"/>
        </w:rPr>
        <w:t>II</w:t>
      </w:r>
      <w:r w:rsidRPr="004F55EB">
        <w:rPr>
          <w:rStyle w:val="11"/>
          <w:color w:val="000000"/>
          <w:sz w:val="24"/>
          <w:szCs w:val="24"/>
        </w:rPr>
        <w:t>) и его взаимодействие с серной кислотой.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раствора соды с кислотой.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Разложение </w:t>
      </w:r>
      <w:proofErr w:type="spellStart"/>
      <w:r w:rsidRPr="004F55EB">
        <w:rPr>
          <w:rStyle w:val="11"/>
          <w:color w:val="000000"/>
          <w:sz w:val="24"/>
          <w:szCs w:val="24"/>
        </w:rPr>
        <w:t>пероксида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водорода с помощью оксида марганца (IV).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Замещение железом меди в медном купоросе.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Практические работы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Анализ почвы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jc w:val="center"/>
        <w:rPr>
          <w:rStyle w:val="ab"/>
          <w:sz w:val="24"/>
          <w:szCs w:val="24"/>
        </w:rPr>
      </w:pPr>
      <w:r w:rsidRPr="004F55EB">
        <w:rPr>
          <w:rStyle w:val="21"/>
          <w:color w:val="000000"/>
        </w:rPr>
        <w:lastRenderedPageBreak/>
        <w:t xml:space="preserve">Важнейшие представители неорганических веществ. </w:t>
      </w:r>
      <w:r w:rsidRPr="001505D3">
        <w:rPr>
          <w:rStyle w:val="21"/>
          <w:color w:val="000000"/>
        </w:rPr>
        <w:t xml:space="preserve">Количественные </w:t>
      </w:r>
      <w:r w:rsidRPr="001505D3">
        <w:rPr>
          <w:rStyle w:val="ab"/>
          <w:sz w:val="24"/>
          <w:szCs w:val="24"/>
        </w:rPr>
        <w:t xml:space="preserve">отношения в </w:t>
      </w:r>
      <w:r w:rsidRPr="001505D3">
        <w:rPr>
          <w:rStyle w:val="23"/>
          <w:color w:val="000000"/>
          <w:sz w:val="24"/>
          <w:szCs w:val="24"/>
        </w:rPr>
        <w:t>хи</w:t>
      </w:r>
      <w:r w:rsidRPr="001505D3">
        <w:rPr>
          <w:rStyle w:val="ab"/>
          <w:sz w:val="24"/>
          <w:szCs w:val="24"/>
        </w:rPr>
        <w:t>мии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Соли, их состав и названия. Растворимость солей в воде.</w:t>
      </w:r>
      <w:r>
        <w:rPr>
          <w:rStyle w:val="11"/>
          <w:color w:val="000000"/>
          <w:sz w:val="24"/>
          <w:szCs w:val="24"/>
        </w:rPr>
        <w:t xml:space="preserve"> </w:t>
      </w:r>
      <w:r w:rsidRPr="004F55EB">
        <w:rPr>
          <w:rStyle w:val="11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proofErr w:type="gramStart"/>
      <w:r w:rsidRPr="004F55EB">
        <w:rPr>
          <w:rStyle w:val="11"/>
          <w:color w:val="000000"/>
          <w:sz w:val="24"/>
          <w:szCs w:val="24"/>
        </w:rPr>
        <w:t>Постоянная</w:t>
      </w:r>
      <w:proofErr w:type="gramEnd"/>
      <w:r w:rsidRPr="004F55EB">
        <w:rPr>
          <w:rStyle w:val="11"/>
          <w:color w:val="000000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1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1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массы вещества.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4F55EB">
        <w:rPr>
          <w:rStyle w:val="11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1"/>
          <w:color w:val="000000"/>
          <w:sz w:val="24"/>
          <w:szCs w:val="24"/>
        </w:rPr>
        <w:t>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1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1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объемы газообразных веществ.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Основания, их состав. Растворимость оснований в воде. Изменение окраски индикаторов в щелочной среде. Представители щелочей: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натрия, калия и кальция.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1505D3">
        <w:rPr>
          <w:rStyle w:val="21"/>
          <w:color w:val="000000"/>
        </w:rPr>
        <w:t>Лабораторные опыты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Распознавание кислот индикаторами.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Изменение окраски индикаторов в щелочной среде.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</w:t>
      </w:r>
      <w:proofErr w:type="spellStart"/>
      <w:r w:rsidRPr="004F55EB">
        <w:rPr>
          <w:rStyle w:val="11"/>
          <w:color w:val="000000"/>
          <w:sz w:val="24"/>
          <w:szCs w:val="24"/>
        </w:rPr>
        <w:t>пероксида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водорода, спиртовой настойки </w:t>
      </w:r>
      <w:proofErr w:type="spellStart"/>
      <w:r w:rsidRPr="004F55EB">
        <w:rPr>
          <w:rStyle w:val="11"/>
          <w:color w:val="000000"/>
          <w:sz w:val="24"/>
          <w:szCs w:val="24"/>
        </w:rPr>
        <w:t>иода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нашатырного спирта.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Практические работы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Получение, собирание и распознавание кислорода.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Получение, собирание и распознавание водорода.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F76545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1680"/>
        <w:jc w:val="left"/>
        <w:rPr>
          <w:rStyle w:val="12"/>
          <w:sz w:val="24"/>
          <w:szCs w:val="24"/>
        </w:rPr>
      </w:pPr>
    </w:p>
    <w:p w:rsidR="00F76545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1680"/>
        <w:rPr>
          <w:rStyle w:val="12"/>
          <w:sz w:val="24"/>
          <w:szCs w:val="24"/>
        </w:rPr>
      </w:pPr>
      <w:r w:rsidRPr="004F55EB">
        <w:rPr>
          <w:rStyle w:val="12"/>
          <w:sz w:val="24"/>
          <w:szCs w:val="24"/>
        </w:rPr>
        <w:t>Основные классы неорганических соединений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406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lastRenderedPageBreak/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F76545" w:rsidRPr="004F55EB" w:rsidRDefault="00F76545" w:rsidP="00F76545">
      <w:pPr>
        <w:pStyle w:val="a6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1"/>
          <w:color w:val="000000"/>
          <w:sz w:val="24"/>
          <w:szCs w:val="24"/>
        </w:rPr>
        <w:tab/>
        <w:t>солями.</w:t>
      </w:r>
      <w:r w:rsidRPr="004F55EB">
        <w:rPr>
          <w:rStyle w:val="11"/>
          <w:color w:val="000000"/>
          <w:sz w:val="24"/>
          <w:szCs w:val="24"/>
        </w:rPr>
        <w:tab/>
        <w:t xml:space="preserve">Получение </w:t>
      </w:r>
      <w:proofErr w:type="spellStart"/>
      <w:r w:rsidRPr="004F55EB">
        <w:rPr>
          <w:rStyle w:val="11"/>
          <w:color w:val="000000"/>
          <w:sz w:val="24"/>
          <w:szCs w:val="24"/>
        </w:rPr>
        <w:t>бескислородных</w:t>
      </w:r>
      <w:proofErr w:type="spellEnd"/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и кислородсодержащих кислот.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F76545" w:rsidRPr="004F55EB" w:rsidRDefault="00F76545" w:rsidP="00F76545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1"/>
          <w:color w:val="000000"/>
        </w:rPr>
        <w:t>Лабораторные опыты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оксида кальция с водой.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Помутнение известковой воды.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Реакция нейтрализации.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Получение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меди (</w:t>
      </w:r>
      <w:r w:rsidRPr="004F55EB">
        <w:rPr>
          <w:rStyle w:val="11"/>
          <w:color w:val="000000"/>
          <w:sz w:val="24"/>
          <w:szCs w:val="24"/>
          <w:lang w:val="en-US"/>
        </w:rPr>
        <w:t>II</w:t>
      </w:r>
      <w:r w:rsidRPr="004F55EB">
        <w:rPr>
          <w:rStyle w:val="11"/>
          <w:color w:val="000000"/>
          <w:sz w:val="24"/>
          <w:szCs w:val="24"/>
        </w:rPr>
        <w:t>) и его взаимодействие с кислотой.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 xml:space="preserve">Разложение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меди (</w:t>
      </w:r>
      <w:r w:rsidRPr="004F55EB">
        <w:rPr>
          <w:rStyle w:val="11"/>
          <w:color w:val="000000"/>
          <w:sz w:val="24"/>
          <w:szCs w:val="24"/>
          <w:lang w:val="en-US"/>
        </w:rPr>
        <w:t>II</w:t>
      </w:r>
      <w:r w:rsidRPr="004F55EB">
        <w:rPr>
          <w:rStyle w:val="11"/>
          <w:color w:val="000000"/>
          <w:sz w:val="24"/>
          <w:szCs w:val="24"/>
        </w:rPr>
        <w:t>) при нагревании.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кислот с металлами.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кислот с солями.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Ознакомление с коллекцией солей.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сульфата мед</w:t>
      </w:r>
      <w:proofErr w:type="gramStart"/>
      <w:r w:rsidRPr="004F55EB">
        <w:rPr>
          <w:rStyle w:val="11"/>
          <w:color w:val="000000"/>
          <w:sz w:val="24"/>
          <w:szCs w:val="24"/>
        </w:rPr>
        <w:t>и(</w:t>
      </w:r>
      <w:proofErr w:type="gramEnd"/>
      <w:r w:rsidRPr="004F55EB">
        <w:rPr>
          <w:rStyle w:val="11"/>
          <w:color w:val="000000"/>
          <w:sz w:val="24"/>
          <w:szCs w:val="24"/>
        </w:rPr>
        <w:t>П) с железом.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Взаимодействие солей с солями.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Генетическая связь на примере соединений меди.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Практические работы</w:t>
      </w:r>
    </w:p>
    <w:p w:rsidR="00F76545" w:rsidRPr="004F55EB" w:rsidRDefault="00F76545" w:rsidP="00F76545">
      <w:pPr>
        <w:pStyle w:val="a6"/>
        <w:numPr>
          <w:ilvl w:val="0"/>
          <w:numId w:val="12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Решение экспериментальных задач.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jc w:val="center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Периодический закон и Периодическая система химических элементов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jc w:val="center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Д. И. Менделеева и строение атома</w:t>
      </w:r>
    </w:p>
    <w:p w:rsidR="00F76545" w:rsidRPr="004F55EB" w:rsidRDefault="00F76545" w:rsidP="00F76545">
      <w:pPr>
        <w:pStyle w:val="a6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Естественные семейства химических элементов:</w:t>
      </w:r>
      <w:r w:rsidRPr="004F55EB">
        <w:rPr>
          <w:rStyle w:val="11"/>
          <w:color w:val="000000"/>
          <w:sz w:val="24"/>
          <w:szCs w:val="24"/>
        </w:rPr>
        <w:tab/>
        <w:t xml:space="preserve">щелочные и щелочноземельные металлы, галогены, инертные (благородные) газы. Амфотерность. </w:t>
      </w:r>
      <w:proofErr w:type="spellStart"/>
      <w:r w:rsidRPr="004F55EB">
        <w:rPr>
          <w:rStyle w:val="11"/>
          <w:color w:val="000000"/>
          <w:sz w:val="24"/>
          <w:szCs w:val="24"/>
        </w:rPr>
        <w:t>Амфотерные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оксиды и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4F55EB">
        <w:rPr>
          <w:rStyle w:val="11"/>
          <w:color w:val="000000"/>
          <w:sz w:val="24"/>
          <w:szCs w:val="24"/>
        </w:rPr>
        <w:t>. Комплексные соли.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F76545" w:rsidRPr="001505D3" w:rsidRDefault="00F76545" w:rsidP="00F76545">
      <w:pPr>
        <w:pStyle w:val="a6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b/>
          <w:sz w:val="24"/>
          <w:szCs w:val="24"/>
        </w:rPr>
      </w:pPr>
      <w:r w:rsidRPr="001505D3">
        <w:rPr>
          <w:rStyle w:val="ab"/>
          <w:b w:val="0"/>
          <w:sz w:val="24"/>
          <w:szCs w:val="24"/>
        </w:rPr>
        <w:t>Лабораторные опыты.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lastRenderedPageBreak/>
        <w:t xml:space="preserve">Получение </w:t>
      </w:r>
      <w:proofErr w:type="spellStart"/>
      <w:r w:rsidRPr="004F55EB">
        <w:rPr>
          <w:rStyle w:val="11"/>
          <w:color w:val="000000"/>
          <w:sz w:val="24"/>
          <w:szCs w:val="24"/>
        </w:rPr>
        <w:t>амфотерного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</w:t>
      </w:r>
      <w:proofErr w:type="spellStart"/>
      <w:r w:rsidRPr="004F55EB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 и исследование его свойств.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firstLine="700"/>
        <w:jc w:val="center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1505D3">
        <w:rPr>
          <w:rStyle w:val="21"/>
          <w:color w:val="000000"/>
        </w:rPr>
        <w:t>Химическая связь. Окислительно-восстановительные реакции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1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1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1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1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F76545" w:rsidRPr="004F55EB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F76545" w:rsidRPr="001C68A1" w:rsidRDefault="00F76545" w:rsidP="00F76545">
      <w:pPr>
        <w:pStyle w:val="a6"/>
        <w:shd w:val="clear" w:color="auto" w:fill="auto"/>
        <w:spacing w:before="0" w:after="0" w:line="276" w:lineRule="auto"/>
        <w:ind w:right="40" w:firstLine="700"/>
        <w:jc w:val="both"/>
        <w:rPr>
          <w:rStyle w:val="11"/>
          <w:color w:val="000000"/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4F55EB">
        <w:rPr>
          <w:rStyle w:val="11"/>
          <w:color w:val="000000"/>
          <w:sz w:val="24"/>
          <w:szCs w:val="24"/>
        </w:rPr>
        <w:t>ии</w:t>
      </w:r>
      <w:r w:rsidRPr="00E37272">
        <w:rPr>
          <w:rStyle w:val="11"/>
          <w:color w:val="000000"/>
          <w:sz w:val="24"/>
          <w:szCs w:val="24"/>
        </w:rPr>
        <w:t xml:space="preserve"> </w:t>
      </w:r>
      <w:r w:rsidRPr="004F55EB">
        <w:rPr>
          <w:rStyle w:val="11"/>
          <w:color w:val="000000"/>
          <w:sz w:val="24"/>
          <w:szCs w:val="24"/>
        </w:rPr>
        <w:t>ио</w:t>
      </w:r>
      <w:proofErr w:type="gramEnd"/>
      <w:r w:rsidRPr="004F55EB">
        <w:rPr>
          <w:rStyle w:val="11"/>
          <w:color w:val="000000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1C68A1">
        <w:rPr>
          <w:rStyle w:val="11"/>
          <w:color w:val="000000"/>
          <w:sz w:val="24"/>
          <w:szCs w:val="24"/>
        </w:rPr>
        <w:t xml:space="preserve"> </w:t>
      </w:r>
      <w:r w:rsidRPr="004F55EB">
        <w:rPr>
          <w:rStyle w:val="11"/>
          <w:color w:val="000000"/>
          <w:sz w:val="24"/>
          <w:szCs w:val="24"/>
        </w:rPr>
        <w:t>реакций методом электронного баланса.</w:t>
      </w:r>
    </w:p>
    <w:p w:rsidR="00F76545" w:rsidRPr="004F55EB" w:rsidRDefault="00F76545" w:rsidP="00F76545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1"/>
          <w:color w:val="000000"/>
        </w:rPr>
        <w:t>Лабораторные опыты</w:t>
      </w:r>
    </w:p>
    <w:p w:rsidR="00F76545" w:rsidRPr="004F55EB" w:rsidRDefault="00F76545" w:rsidP="00F76545">
      <w:pPr>
        <w:pStyle w:val="a6"/>
        <w:numPr>
          <w:ilvl w:val="0"/>
          <w:numId w:val="11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1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F76545" w:rsidRDefault="00F76545" w:rsidP="00F765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6545" w:rsidRPr="00335E54" w:rsidRDefault="00F76545" w:rsidP="00F76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b/>
          <w:sz w:val="24"/>
          <w:szCs w:val="24"/>
        </w:rPr>
        <w:t>9  класс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1060"/>
        <w:jc w:val="center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Повторен</w:t>
      </w:r>
      <w:r>
        <w:rPr>
          <w:rStyle w:val="21"/>
          <w:color w:val="000000"/>
        </w:rPr>
        <w:t xml:space="preserve">ие и обобщение сведений по </w:t>
      </w:r>
      <w:r w:rsidRPr="001505D3">
        <w:rPr>
          <w:rStyle w:val="21"/>
          <w:color w:val="000000"/>
        </w:rPr>
        <w:t xml:space="preserve"> 8 класс</w:t>
      </w:r>
      <w:r>
        <w:rPr>
          <w:rStyle w:val="21"/>
          <w:color w:val="000000"/>
        </w:rPr>
        <w:t>у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Бинарные соединения. Оксиды солеобразующие и несолеобразующие.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: основания, </w:t>
      </w:r>
      <w:proofErr w:type="spellStart"/>
      <w:r w:rsidRPr="0013500A">
        <w:rPr>
          <w:rStyle w:val="11"/>
          <w:color w:val="000000"/>
          <w:sz w:val="24"/>
          <w:szCs w:val="24"/>
        </w:rPr>
        <w:t>амфотерные</w:t>
      </w:r>
      <w:proofErr w:type="spellEnd"/>
      <w:r w:rsidRPr="0013500A">
        <w:rPr>
          <w:rStyle w:val="11"/>
          <w:color w:val="000000"/>
          <w:sz w:val="24"/>
          <w:szCs w:val="24"/>
        </w:rPr>
        <w:t>, кислоты. Средние, кислые, основные соли.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76545" w:rsidRPr="0013500A" w:rsidRDefault="00F76545" w:rsidP="00F76545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1"/>
          <w:color w:val="000000"/>
        </w:rPr>
        <w:t>Лабораторные опыты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1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1"/>
          <w:color w:val="000000"/>
          <w:sz w:val="24"/>
          <w:szCs w:val="24"/>
        </w:rPr>
        <w:t>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Реакция нейтрализации.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Наблюдение теплового эффекта реакции нейтрализации.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серной кислоты с оксидом меди (II).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Разложение </w:t>
      </w:r>
      <w:proofErr w:type="spellStart"/>
      <w:r w:rsidRPr="0013500A">
        <w:rPr>
          <w:rStyle w:val="11"/>
          <w:color w:val="000000"/>
          <w:sz w:val="24"/>
          <w:szCs w:val="24"/>
        </w:rPr>
        <w:t>пероксида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водорода с помощью каталазы картофеля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lastRenderedPageBreak/>
        <w:t>Зависимость скорости химической реакции от площади соприкосновения реагирующих веществ.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jc w:val="center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1505D3">
        <w:rPr>
          <w:rStyle w:val="21"/>
          <w:color w:val="000000"/>
        </w:rPr>
        <w:t>Химические реакции в растворах электролитов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1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1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гидроксидами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металлов и солями. Молекулярные и ионные (полные и сокращённые) уравнения реакций.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1"/>
          <w:color w:val="000000"/>
          <w:sz w:val="24"/>
          <w:szCs w:val="24"/>
        </w:rPr>
        <w:t>pH</w:t>
      </w:r>
      <w:proofErr w:type="spellEnd"/>
      <w:r w:rsidRPr="0013500A">
        <w:rPr>
          <w:rStyle w:val="11"/>
          <w:color w:val="000000"/>
          <w:sz w:val="24"/>
          <w:szCs w:val="24"/>
        </w:rPr>
        <w:t>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>
        <w:rPr>
          <w:rStyle w:val="11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1"/>
          <w:color w:val="000000"/>
          <w:sz w:val="24"/>
          <w:szCs w:val="24"/>
        </w:rPr>
        <w:t>-восстановительных реакций.</w:t>
      </w:r>
    </w:p>
    <w:p w:rsidR="00F76545" w:rsidRPr="0013500A" w:rsidRDefault="00F76545" w:rsidP="00F76545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1"/>
          <w:color w:val="000000"/>
        </w:rPr>
        <w:t>Лабораторные опыты.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Изменение окраски индикаторов в кислотной среде.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Реакция </w:t>
      </w:r>
      <w:r w:rsidRPr="0013500A">
        <w:rPr>
          <w:rStyle w:val="11"/>
          <w:color w:val="000000"/>
          <w:sz w:val="24"/>
          <w:szCs w:val="24"/>
        </w:rPr>
        <w:t>нейтрализации раствора щёлочи различными кислотами.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Получение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).и его взаимодействие с различными кислотами.</w:t>
      </w:r>
    </w:p>
    <w:p w:rsidR="00F76545" w:rsidRPr="0013500A" w:rsidRDefault="00F76545" w:rsidP="00F76545">
      <w:pPr>
        <w:pStyle w:val="a6"/>
        <w:numPr>
          <w:ilvl w:val="0"/>
          <w:numId w:val="13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18-20. Взаимодействие кислот с металлами.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Качественная реакция на карбонат-ион.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студня кремниевой кислоты.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Качественная реакция на хлорид - или </w:t>
      </w:r>
      <w:proofErr w:type="spellStart"/>
      <w:proofErr w:type="gramStart"/>
      <w:r w:rsidRPr="0013500A">
        <w:rPr>
          <w:rStyle w:val="11"/>
          <w:color w:val="000000"/>
          <w:sz w:val="24"/>
          <w:szCs w:val="24"/>
        </w:rPr>
        <w:t>сульфат-ионы</w:t>
      </w:r>
      <w:proofErr w:type="spellEnd"/>
      <w:proofErr w:type="gramEnd"/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Изменение окраски индикаторов в щелочной среде.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щелочей с углекислым газом.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Качественная реакция на катион аммония.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Получение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 и его разложение.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карбонатов с кислотами.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Получение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железа(</w:t>
      </w:r>
      <w:r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1"/>
          <w:color w:val="000000"/>
          <w:sz w:val="24"/>
          <w:szCs w:val="24"/>
        </w:rPr>
        <w:t>).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ab"/>
          <w:b w:val="0"/>
          <w:sz w:val="24"/>
          <w:szCs w:val="24"/>
        </w:rPr>
        <w:t>)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ind w:left="20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Практические работы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1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13500A">
        <w:rPr>
          <w:rStyle w:val="11"/>
          <w:color w:val="000000"/>
          <w:sz w:val="24"/>
          <w:szCs w:val="24"/>
        </w:rPr>
        <w:t>-в</w:t>
      </w:r>
      <w:proofErr w:type="gramEnd"/>
      <w:r w:rsidRPr="0013500A">
        <w:rPr>
          <w:rStyle w:val="11"/>
          <w:color w:val="000000"/>
          <w:sz w:val="24"/>
          <w:szCs w:val="24"/>
        </w:rPr>
        <w:t>осстановительных реакций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jc w:val="center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Неметаллы и их соединения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1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</w:t>
      </w:r>
      <w:r w:rsidRPr="0013500A">
        <w:rPr>
          <w:rStyle w:val="11"/>
          <w:color w:val="000000"/>
          <w:sz w:val="24"/>
          <w:szCs w:val="24"/>
        </w:rPr>
        <w:lastRenderedPageBreak/>
        <w:t>окислительные и восстановительные.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1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1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1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. Галогениды. Качественные реакции на </w:t>
      </w:r>
      <w:proofErr w:type="spellStart"/>
      <w:proofErr w:type="gramStart"/>
      <w:r w:rsidRPr="0013500A">
        <w:rPr>
          <w:rStyle w:val="11"/>
          <w:color w:val="000000"/>
          <w:sz w:val="24"/>
          <w:szCs w:val="24"/>
        </w:rPr>
        <w:t>галогенид-ионы</w:t>
      </w:r>
      <w:proofErr w:type="spellEnd"/>
      <w:proofErr w:type="gramEnd"/>
      <w:r w:rsidRPr="0013500A">
        <w:rPr>
          <w:rStyle w:val="11"/>
          <w:color w:val="000000"/>
          <w:sz w:val="24"/>
          <w:szCs w:val="24"/>
        </w:rPr>
        <w:t>. Применение соединений галогенов и их биологическая роль.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1"/>
          <w:color w:val="000000"/>
          <w:sz w:val="24"/>
          <w:szCs w:val="24"/>
          <w:lang w:val="en-US"/>
        </w:rPr>
        <w:t>VIA</w:t>
      </w:r>
      <w:r w:rsidRPr="0013500A">
        <w:rPr>
          <w:rStyle w:val="11"/>
          <w:color w:val="000000"/>
          <w:sz w:val="24"/>
          <w:szCs w:val="24"/>
        </w:rPr>
        <w:t xml:space="preserve">-группы. Сера в природе и её получение. </w:t>
      </w:r>
      <w:proofErr w:type="spellStart"/>
      <w:r w:rsidRPr="0013500A">
        <w:rPr>
          <w:rStyle w:val="11"/>
          <w:color w:val="000000"/>
          <w:sz w:val="24"/>
          <w:szCs w:val="24"/>
        </w:rPr>
        <w:t>Аллотропные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модификации серы и их свойства. Химические свойства серы и её применение.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Оксид серы (</w:t>
      </w:r>
      <w:r w:rsidRPr="0013500A">
        <w:rPr>
          <w:rStyle w:val="11"/>
          <w:color w:val="000000"/>
          <w:sz w:val="24"/>
          <w:szCs w:val="24"/>
          <w:lang w:val="en-US"/>
        </w:rPr>
        <w:t>IV</w:t>
      </w:r>
      <w:r w:rsidRPr="0013500A">
        <w:rPr>
          <w:rStyle w:val="11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Оксид  серы (</w:t>
      </w:r>
      <w:r w:rsidRPr="0013500A">
        <w:rPr>
          <w:rStyle w:val="11"/>
          <w:color w:val="000000"/>
          <w:sz w:val="24"/>
          <w:szCs w:val="24"/>
          <w:lang w:val="en-US"/>
        </w:rPr>
        <w:t>VI</w:t>
      </w:r>
      <w:r w:rsidRPr="0013500A">
        <w:rPr>
          <w:rStyle w:val="11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13500A">
        <w:rPr>
          <w:rStyle w:val="11"/>
          <w:color w:val="000000"/>
          <w:sz w:val="24"/>
          <w:szCs w:val="24"/>
        </w:rPr>
        <w:t>амфотерными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оксидами, основаниями и </w:t>
      </w:r>
      <w:proofErr w:type="spellStart"/>
      <w:r w:rsidRPr="0013500A">
        <w:rPr>
          <w:rStyle w:val="11"/>
          <w:color w:val="000000"/>
          <w:sz w:val="24"/>
          <w:szCs w:val="24"/>
        </w:rPr>
        <w:t>амфотерными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гидроксидами</w:t>
      </w:r>
      <w:proofErr w:type="spellEnd"/>
      <w:r w:rsidRPr="0013500A">
        <w:rPr>
          <w:rStyle w:val="11"/>
          <w:color w:val="000000"/>
          <w:sz w:val="24"/>
          <w:szCs w:val="24"/>
        </w:rPr>
        <w:t>, солями. Качественная реакция на сульфат-ион.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1"/>
          <w:color w:val="000000"/>
          <w:sz w:val="24"/>
          <w:szCs w:val="24"/>
          <w:lang w:val="en-US"/>
        </w:rPr>
        <w:t>VA</w:t>
      </w:r>
      <w:r w:rsidRPr="0013500A">
        <w:rPr>
          <w:rStyle w:val="11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</w:t>
      </w:r>
      <w:proofErr w:type="spellStart"/>
      <w:r w:rsidRPr="0013500A">
        <w:rPr>
          <w:rStyle w:val="11"/>
          <w:color w:val="000000"/>
          <w:sz w:val="24"/>
          <w:szCs w:val="24"/>
        </w:rPr>
        <w:t>Донорно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13500A">
        <w:rPr>
          <w:rStyle w:val="11"/>
          <w:color w:val="000000"/>
          <w:sz w:val="24"/>
          <w:szCs w:val="24"/>
        </w:rPr>
        <w:t>-а</w:t>
      </w:r>
      <w:proofErr w:type="gramEnd"/>
      <w:r w:rsidRPr="0013500A">
        <w:rPr>
          <w:rStyle w:val="11"/>
          <w:color w:val="000000"/>
          <w:sz w:val="24"/>
          <w:szCs w:val="24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1"/>
          <w:color w:val="000000"/>
          <w:sz w:val="24"/>
          <w:szCs w:val="24"/>
        </w:rPr>
        <w:t>Фосфин</w:t>
      </w:r>
      <w:proofErr w:type="spellEnd"/>
      <w:r w:rsidRPr="0013500A">
        <w:rPr>
          <w:rStyle w:val="11"/>
          <w:color w:val="000000"/>
          <w:sz w:val="24"/>
          <w:szCs w:val="24"/>
        </w:rPr>
        <w:t>. Оксид фосфора(</w:t>
      </w:r>
      <w:r w:rsidRPr="0013500A">
        <w:rPr>
          <w:rStyle w:val="11"/>
          <w:color w:val="000000"/>
          <w:sz w:val="24"/>
          <w:szCs w:val="24"/>
          <w:lang w:val="en-US"/>
        </w:rPr>
        <w:t>V</w:t>
      </w:r>
      <w:r w:rsidRPr="0013500A">
        <w:rPr>
          <w:rStyle w:val="11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1"/>
          <w:color w:val="000000"/>
          <w:sz w:val="24"/>
          <w:szCs w:val="24"/>
          <w:lang w:val="en-US"/>
        </w:rPr>
        <w:t>A</w:t>
      </w:r>
      <w:r w:rsidRPr="0013500A">
        <w:rPr>
          <w:rStyle w:val="11"/>
          <w:color w:val="000000"/>
          <w:sz w:val="24"/>
          <w:szCs w:val="24"/>
        </w:rPr>
        <w:t xml:space="preserve">-группы: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 w:rsidRPr="0013500A">
        <w:rPr>
          <w:rStyle w:val="11"/>
          <w:color w:val="000000"/>
          <w:sz w:val="24"/>
          <w:szCs w:val="24"/>
        </w:rPr>
        <w:t>Аллотропные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Оксид углерода(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b"/>
          <w:b w:val="0"/>
          <w:sz w:val="24"/>
          <w:szCs w:val="24"/>
          <w:lang w:val="en-US"/>
        </w:rPr>
        <w:t>IV</w:t>
      </w:r>
      <w:r w:rsidRPr="0013500A">
        <w:rPr>
          <w:rStyle w:val="11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13500A">
        <w:rPr>
          <w:rStyle w:val="11"/>
          <w:color w:val="000000"/>
          <w:sz w:val="24"/>
          <w:szCs w:val="24"/>
        </w:rPr>
        <w:t>Уксусная</w:t>
      </w:r>
      <w:proofErr w:type="gramEnd"/>
      <w:r w:rsidRPr="0013500A">
        <w:rPr>
          <w:rStyle w:val="11"/>
          <w:color w:val="000000"/>
          <w:sz w:val="24"/>
          <w:szCs w:val="24"/>
        </w:rPr>
        <w:t xml:space="preserve"> - представитель класса карбоновых кислот.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1"/>
          <w:color w:val="000000"/>
          <w:sz w:val="24"/>
          <w:szCs w:val="24"/>
        </w:rPr>
        <w:t>силан</w:t>
      </w:r>
      <w:proofErr w:type="spellEnd"/>
      <w:r w:rsidRPr="0013500A">
        <w:rPr>
          <w:rStyle w:val="11"/>
          <w:color w:val="000000"/>
          <w:sz w:val="24"/>
          <w:szCs w:val="24"/>
        </w:rPr>
        <w:t>. Оксид кремния(1У). Кремниевая кислота и её соли.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1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Оптическое волокно.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</w:t>
      </w:r>
      <w:r w:rsidRPr="0013500A">
        <w:rPr>
          <w:rStyle w:val="11"/>
          <w:color w:val="000000"/>
          <w:sz w:val="24"/>
          <w:szCs w:val="24"/>
        </w:rPr>
        <w:lastRenderedPageBreak/>
        <w:t xml:space="preserve">кислорода, азота, аргона. Получение фосфора, кремния, хлора, </w:t>
      </w:r>
      <w:r>
        <w:rPr>
          <w:rStyle w:val="11"/>
          <w:color w:val="000000"/>
          <w:sz w:val="24"/>
          <w:szCs w:val="24"/>
        </w:rPr>
        <w:t>й</w:t>
      </w:r>
      <w:r w:rsidRPr="0013500A">
        <w:rPr>
          <w:rStyle w:val="11"/>
          <w:color w:val="000000"/>
          <w:sz w:val="24"/>
          <w:szCs w:val="24"/>
        </w:rPr>
        <w:t>ода. Электролиз растворов.</w:t>
      </w:r>
    </w:p>
    <w:p w:rsidR="00F76545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720"/>
        <w:jc w:val="left"/>
        <w:rPr>
          <w:rStyle w:val="21"/>
          <w:b w:val="0"/>
          <w:bCs w:val="0"/>
          <w:color w:val="000000"/>
        </w:rPr>
      </w:pPr>
      <w:r w:rsidRPr="0013500A">
        <w:rPr>
          <w:rStyle w:val="11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76545" w:rsidRPr="0013500A" w:rsidRDefault="00F76545" w:rsidP="00F76545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1"/>
          <w:color w:val="000000"/>
        </w:rPr>
        <w:t>Лабораторные опыты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Распознавание </w:t>
      </w:r>
      <w:proofErr w:type="spellStart"/>
      <w:proofErr w:type="gramStart"/>
      <w:r w:rsidRPr="0013500A">
        <w:rPr>
          <w:rStyle w:val="11"/>
          <w:color w:val="000000"/>
          <w:sz w:val="24"/>
          <w:szCs w:val="24"/>
        </w:rPr>
        <w:t>галогенид-ионов</w:t>
      </w:r>
      <w:proofErr w:type="spellEnd"/>
      <w:proofErr w:type="gramEnd"/>
      <w:r w:rsidRPr="0013500A">
        <w:rPr>
          <w:rStyle w:val="11"/>
          <w:color w:val="000000"/>
          <w:sz w:val="24"/>
          <w:szCs w:val="24"/>
        </w:rPr>
        <w:t>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Качественные реакции на </w:t>
      </w:r>
      <w:proofErr w:type="spellStart"/>
      <w:proofErr w:type="gramStart"/>
      <w:r w:rsidRPr="0013500A">
        <w:rPr>
          <w:rStyle w:val="11"/>
          <w:color w:val="000000"/>
          <w:sz w:val="24"/>
          <w:szCs w:val="24"/>
        </w:rPr>
        <w:t>сульфат-ионы</w:t>
      </w:r>
      <w:proofErr w:type="spellEnd"/>
      <w:proofErr w:type="gramEnd"/>
      <w:r w:rsidRPr="0013500A">
        <w:rPr>
          <w:rStyle w:val="11"/>
          <w:color w:val="000000"/>
          <w:sz w:val="24"/>
          <w:szCs w:val="24"/>
        </w:rPr>
        <w:t>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Качественная реакция на катион аммония.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Качественные реакции на фосфат-ион.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и свойства</w:t>
      </w:r>
      <w:r>
        <w:rPr>
          <w:rStyle w:val="11"/>
          <w:color w:val="000000"/>
          <w:sz w:val="24"/>
          <w:szCs w:val="24"/>
        </w:rPr>
        <w:t xml:space="preserve"> </w:t>
      </w:r>
      <w:r w:rsidRPr="0013500A">
        <w:rPr>
          <w:rStyle w:val="11"/>
          <w:color w:val="000000"/>
          <w:sz w:val="24"/>
          <w:szCs w:val="24"/>
        </w:rPr>
        <w:t>угольной кислоты.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Качественная реакция на карбонат-ион.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1"/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b"/>
          <w:sz w:val="24"/>
          <w:szCs w:val="24"/>
        </w:rPr>
        <w:t>Практические работы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Изучение свойств соляной кислоты.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Изучение свойств серной кислоты.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аммиака и изучение его свойств.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углекислого газа и изучение его свойств.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Металлы и их соединения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 w:rsidRPr="0013500A">
        <w:rPr>
          <w:rStyle w:val="11"/>
          <w:color w:val="000000"/>
          <w:sz w:val="24"/>
          <w:szCs w:val="24"/>
        </w:rPr>
        <w:t>электро</w:t>
      </w:r>
      <w:proofErr w:type="spellEnd"/>
      <w:r w:rsidRPr="0013500A">
        <w:rPr>
          <w:rStyle w:val="11"/>
          <w:color w:val="000000"/>
          <w:sz w:val="24"/>
          <w:szCs w:val="24"/>
        </w:rPr>
        <w:t>- и теплопроводность, отражающая способность, пластичность. Сплавы чёрные и цветные.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 w:rsidRPr="0013500A">
        <w:rPr>
          <w:rStyle w:val="11"/>
          <w:color w:val="000000"/>
          <w:sz w:val="24"/>
          <w:szCs w:val="24"/>
        </w:rPr>
        <w:t>щёлочно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- земельных</w:t>
      </w:r>
      <w:proofErr w:type="gramEnd"/>
      <w:r w:rsidRPr="0013500A">
        <w:rPr>
          <w:rStyle w:val="11"/>
          <w:color w:val="000000"/>
          <w:sz w:val="24"/>
          <w:szCs w:val="24"/>
        </w:rPr>
        <w:t xml:space="preserve"> металлов, их значение в природе и жизни человека. Карбонаты и гидрокарбонаты кальция.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>
        <w:rPr>
          <w:rStyle w:val="11"/>
          <w:color w:val="000000"/>
          <w:sz w:val="24"/>
          <w:szCs w:val="24"/>
        </w:rPr>
        <w:t xml:space="preserve"> </w:t>
      </w:r>
      <w:r w:rsidRPr="0013500A">
        <w:rPr>
          <w:rStyle w:val="11"/>
          <w:color w:val="000000"/>
          <w:sz w:val="24"/>
          <w:szCs w:val="24"/>
        </w:rPr>
        <w:t xml:space="preserve">Соединения алюминия в природе. Химические свойства алюминия. Особенности оксида и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гидроксида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алюминия как </w:t>
      </w:r>
      <w:proofErr w:type="spellStart"/>
      <w:r w:rsidRPr="0013500A">
        <w:rPr>
          <w:rStyle w:val="11"/>
          <w:color w:val="000000"/>
          <w:sz w:val="24"/>
          <w:szCs w:val="24"/>
        </w:rPr>
        <w:t>амфотерных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соединений. Важнейшие соли алюминия (хлорид, сульфат).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Особенности строения атома железа. Железо в природе. Важнейшие руды железа. Оксиды и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гидроксиды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железа(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 и железа(</w:t>
      </w:r>
      <w:r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1"/>
          <w:color w:val="000000"/>
          <w:sz w:val="24"/>
          <w:szCs w:val="24"/>
        </w:rPr>
        <w:t>). Соли железа(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 и железа(</w:t>
      </w:r>
      <w:r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1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76545" w:rsidRPr="0013500A" w:rsidRDefault="00F76545" w:rsidP="00F76545">
      <w:pPr>
        <w:pStyle w:val="210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1"/>
          <w:color w:val="000000"/>
        </w:rPr>
        <w:t>Лабораторные опыты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Взаимодействие железа с раствором сульфата меди(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известковой воды и опыты с ней.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1"/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lastRenderedPageBreak/>
        <w:t xml:space="preserve">Получение </w:t>
      </w:r>
      <w:proofErr w:type="spellStart"/>
      <w:r w:rsidRPr="0013500A">
        <w:rPr>
          <w:rStyle w:val="11"/>
          <w:color w:val="000000"/>
          <w:sz w:val="24"/>
          <w:szCs w:val="24"/>
        </w:rPr>
        <w:t>гидроксидов</w:t>
      </w:r>
      <w:proofErr w:type="spellEnd"/>
      <w:r w:rsidRPr="0013500A">
        <w:rPr>
          <w:rStyle w:val="11"/>
          <w:color w:val="000000"/>
          <w:sz w:val="24"/>
          <w:szCs w:val="24"/>
        </w:rPr>
        <w:t xml:space="preserve"> железа(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1"/>
          <w:color w:val="000000"/>
          <w:sz w:val="24"/>
          <w:szCs w:val="24"/>
        </w:rPr>
        <w:t>) и (</w:t>
      </w:r>
      <w:r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1"/>
          <w:color w:val="000000"/>
          <w:sz w:val="24"/>
          <w:szCs w:val="24"/>
        </w:rPr>
        <w:t>).</w:t>
      </w:r>
    </w:p>
    <w:p w:rsidR="00F76545" w:rsidRPr="0013500A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1"/>
          <w:sz w:val="24"/>
          <w:szCs w:val="24"/>
        </w:rPr>
      </w:pPr>
      <w:r w:rsidRPr="0013500A">
        <w:rPr>
          <w:rStyle w:val="11"/>
          <w:sz w:val="24"/>
          <w:szCs w:val="24"/>
        </w:rPr>
        <w:t>Качественные реакции на катионы железа</w:t>
      </w:r>
    </w:p>
    <w:p w:rsidR="00F76545" w:rsidRPr="001505D3" w:rsidRDefault="00F76545" w:rsidP="00F76545">
      <w:pPr>
        <w:pStyle w:val="21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1505D3">
        <w:rPr>
          <w:rStyle w:val="21"/>
          <w:color w:val="000000"/>
        </w:rPr>
        <w:t>Практические работы</w:t>
      </w:r>
    </w:p>
    <w:p w:rsidR="00F76545" w:rsidRPr="0013500A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Получение жесткой воды и способы её устранения.</w:t>
      </w:r>
    </w:p>
    <w:p w:rsidR="00F76545" w:rsidRPr="004B3DCE" w:rsidRDefault="00F76545" w:rsidP="00F76545">
      <w:pPr>
        <w:pStyle w:val="a6"/>
        <w:numPr>
          <w:ilvl w:val="0"/>
          <w:numId w:val="15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ab"/>
          <w:b w:val="0"/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Решение экспериментальных задач по теме «Металлы».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20" w:firstLine="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Химия и окружающая среда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right="20" w:firstLine="0"/>
        <w:jc w:val="left"/>
        <w:rPr>
          <w:rStyle w:val="11"/>
          <w:color w:val="000000"/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76545" w:rsidRPr="0013500A" w:rsidRDefault="00F76545" w:rsidP="00F76545">
      <w:pPr>
        <w:pStyle w:val="210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1"/>
          <w:color w:val="000000"/>
        </w:rPr>
        <w:t>Лабораторные опыты</w:t>
      </w:r>
    </w:p>
    <w:p w:rsidR="00F76545" w:rsidRPr="004B3DCE" w:rsidRDefault="00F76545" w:rsidP="00F76545">
      <w:pPr>
        <w:pStyle w:val="a6"/>
        <w:numPr>
          <w:ilvl w:val="0"/>
          <w:numId w:val="14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rStyle w:val="ab"/>
          <w:b w:val="0"/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Изучение гранита.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Обобщение знаний по химии за курс основной школы.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Подготовка к Основному государственному экзамену</w:t>
      </w:r>
    </w:p>
    <w:p w:rsidR="00F76545" w:rsidRPr="0013500A" w:rsidRDefault="00F76545" w:rsidP="00F76545">
      <w:pPr>
        <w:pStyle w:val="a6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76545" w:rsidRPr="0013500A" w:rsidRDefault="00F76545" w:rsidP="00F76545">
      <w:pPr>
        <w:pStyle w:val="a6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3500A">
        <w:rPr>
          <w:rStyle w:val="11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13500A">
        <w:rPr>
          <w:rStyle w:val="11"/>
          <w:color w:val="000000"/>
          <w:sz w:val="24"/>
          <w:szCs w:val="24"/>
        </w:rPr>
        <w:t>ии ио</w:t>
      </w:r>
      <w:proofErr w:type="gramEnd"/>
      <w:r w:rsidRPr="0013500A">
        <w:rPr>
          <w:rStyle w:val="11"/>
          <w:color w:val="000000"/>
          <w:sz w:val="24"/>
          <w:szCs w:val="24"/>
        </w:rPr>
        <w:t>нного обмена. Окислительно-восстановительные реакции.</w:t>
      </w:r>
    </w:p>
    <w:p w:rsidR="00F76545" w:rsidRPr="0013500A" w:rsidRDefault="00F76545" w:rsidP="00F76545">
      <w:pPr>
        <w:pStyle w:val="a8"/>
        <w:spacing w:line="276" w:lineRule="auto"/>
        <w:rPr>
          <w:b/>
        </w:rPr>
      </w:pPr>
      <w:r w:rsidRPr="0013500A">
        <w:rPr>
          <w:rStyle w:val="11"/>
          <w:color w:val="000000"/>
        </w:rP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 w:rsidRPr="0013500A">
        <w:rPr>
          <w:rStyle w:val="11"/>
          <w:color w:val="000000"/>
        </w:rPr>
        <w:t>гидроксидов</w:t>
      </w:r>
      <w:proofErr w:type="spellEnd"/>
      <w:r w:rsidRPr="0013500A">
        <w:rPr>
          <w:rStyle w:val="11"/>
          <w:color w:val="000000"/>
        </w:rPr>
        <w:t xml:space="preserve"> (оснований, к</w:t>
      </w:r>
      <w:r>
        <w:rPr>
          <w:rStyle w:val="11"/>
          <w:color w:val="000000"/>
        </w:rPr>
        <w:t xml:space="preserve">ислот и </w:t>
      </w:r>
      <w:proofErr w:type="spellStart"/>
      <w:r>
        <w:rPr>
          <w:rStyle w:val="11"/>
          <w:color w:val="000000"/>
        </w:rPr>
        <w:t>амфотерных</w:t>
      </w:r>
      <w:proofErr w:type="spellEnd"/>
      <w:r>
        <w:rPr>
          <w:rStyle w:val="11"/>
          <w:color w:val="000000"/>
        </w:rPr>
        <w:t xml:space="preserve"> </w:t>
      </w:r>
      <w:proofErr w:type="spellStart"/>
      <w:r>
        <w:rPr>
          <w:rStyle w:val="11"/>
          <w:color w:val="000000"/>
        </w:rPr>
        <w:t>гидроксидов</w:t>
      </w:r>
      <w:proofErr w:type="spellEnd"/>
      <w:r>
        <w:rPr>
          <w:rStyle w:val="11"/>
          <w:color w:val="000000"/>
        </w:rPr>
        <w:t>), солей.</w:t>
      </w:r>
    </w:p>
    <w:p w:rsidR="00F76545" w:rsidRPr="0013500A" w:rsidRDefault="00F76545" w:rsidP="00F76545">
      <w:pPr>
        <w:pStyle w:val="a8"/>
        <w:rPr>
          <w:b/>
        </w:rPr>
      </w:pPr>
    </w:p>
    <w:p w:rsidR="00F76545" w:rsidRPr="004B3DCE" w:rsidRDefault="00F76545" w:rsidP="00F765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4B3DCE">
        <w:rPr>
          <w:rFonts w:ascii="Times New Roman" w:hAnsi="Times New Roman"/>
          <w:b/>
          <w:bCs/>
          <w:sz w:val="28"/>
          <w:szCs w:val="24"/>
        </w:rPr>
        <w:t>Место учебного предмета в учебном плане.</w:t>
      </w:r>
    </w:p>
    <w:p w:rsidR="00F76545" w:rsidRPr="00335E54" w:rsidRDefault="00F76545" w:rsidP="00F76545">
      <w:pPr>
        <w:pStyle w:val="a8"/>
        <w:ind w:firstLine="708"/>
        <w:jc w:val="both"/>
      </w:pPr>
      <w:r w:rsidRPr="00335E5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F76545" w:rsidRPr="00335E54" w:rsidRDefault="00F76545" w:rsidP="00F76545">
      <w:pPr>
        <w:pStyle w:val="a8"/>
        <w:ind w:firstLine="708"/>
        <w:jc w:val="both"/>
        <w:rPr>
          <w:b/>
        </w:rPr>
      </w:pPr>
      <w:r>
        <w:t>Предмет</w:t>
      </w:r>
      <w:r w:rsidRPr="00335E54">
        <w:t xml:space="preserve"> химии в 8—9  классах рассчитан </w:t>
      </w:r>
      <w:r>
        <w:t>на 2 часа  в неделю в объеме 136</w:t>
      </w:r>
      <w:r w:rsidRPr="00335E54">
        <w:t xml:space="preserve"> учебных часов</w:t>
      </w:r>
      <w:r>
        <w:t xml:space="preserve"> </w:t>
      </w:r>
      <w:proofErr w:type="gramStart"/>
      <w:r>
        <w:t xml:space="preserve">( </w:t>
      </w:r>
      <w:proofErr w:type="gramEnd"/>
      <w:r>
        <w:t>по 68 часов в каждом классе)</w:t>
      </w:r>
      <w:r w:rsidRPr="00335E54">
        <w:t>. Предлагаемый курс,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</w:t>
      </w:r>
      <w:r w:rsidRPr="00335E54">
        <w:cr/>
      </w:r>
    </w:p>
    <w:p w:rsidR="00F76545" w:rsidRPr="00335E54" w:rsidRDefault="00F76545" w:rsidP="00F76545">
      <w:pPr>
        <w:pStyle w:val="a8"/>
        <w:jc w:val="center"/>
        <w:rPr>
          <w:rFonts w:eastAsia="Calibri"/>
          <w:b/>
          <w:lang w:eastAsia="en-US"/>
        </w:rPr>
      </w:pPr>
      <w:r>
        <w:rPr>
          <w:b/>
        </w:rPr>
        <w:t>Учебно-методическое обеспечение.</w:t>
      </w:r>
    </w:p>
    <w:p w:rsidR="00F76545" w:rsidRPr="0094752C" w:rsidRDefault="00F76545" w:rsidP="00F76545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color w:val="000000"/>
          <w:sz w:val="24"/>
          <w:szCs w:val="24"/>
        </w:rPr>
        <w:t>УМК «Химия. 8 класс»</w:t>
      </w:r>
    </w:p>
    <w:p w:rsidR="00F76545" w:rsidRPr="0094752C" w:rsidRDefault="00F76545" w:rsidP="00F76545">
      <w:pPr>
        <w:pStyle w:val="a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</w:t>
      </w:r>
      <w:r>
        <w:rPr>
          <w:rStyle w:val="11"/>
          <w:color w:val="000000"/>
          <w:sz w:val="24"/>
          <w:szCs w:val="24"/>
        </w:rPr>
        <w:t>20</w:t>
      </w:r>
    </w:p>
    <w:p w:rsidR="00F76545" w:rsidRPr="0094752C" w:rsidRDefault="00F76545" w:rsidP="00F76545">
      <w:pPr>
        <w:pStyle w:val="a6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</w:t>
      </w:r>
      <w:r>
        <w:rPr>
          <w:rStyle w:val="11"/>
          <w:color w:val="000000"/>
          <w:sz w:val="24"/>
          <w:szCs w:val="24"/>
        </w:rPr>
        <w:t>20</w:t>
      </w:r>
    </w:p>
    <w:p w:rsidR="00F76545" w:rsidRPr="0094752C" w:rsidRDefault="00F76545" w:rsidP="00F76545">
      <w:pPr>
        <w:pStyle w:val="a6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1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1"/>
          <w:color w:val="000000"/>
          <w:sz w:val="24"/>
          <w:szCs w:val="24"/>
        </w:rPr>
        <w:t xml:space="preserve">  М.: Просвещение, 2019</w:t>
      </w:r>
    </w:p>
    <w:p w:rsidR="00F76545" w:rsidRPr="0094752C" w:rsidRDefault="00F76545" w:rsidP="00F76545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color w:val="000000"/>
          <w:sz w:val="24"/>
          <w:szCs w:val="24"/>
        </w:rPr>
        <w:t>УМК «Химия. 9 класс»</w:t>
      </w:r>
    </w:p>
    <w:p w:rsidR="00F76545" w:rsidRPr="0094752C" w:rsidRDefault="00F76545" w:rsidP="00F76545">
      <w:pPr>
        <w:pStyle w:val="a6"/>
        <w:numPr>
          <w:ilvl w:val="0"/>
          <w:numId w:val="16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1"/>
          <w:color w:val="000000"/>
          <w:sz w:val="24"/>
          <w:szCs w:val="24"/>
        </w:rPr>
        <w:tab/>
        <w:t>С. Габриелян, И. Г. Остроумов, С. А. Сладков. — М.: Просвещение</w:t>
      </w:r>
    </w:p>
    <w:p w:rsidR="00F76545" w:rsidRPr="0094752C" w:rsidRDefault="00F76545" w:rsidP="00F76545">
      <w:pPr>
        <w:pStyle w:val="a6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 xml:space="preserve">. Химия. Методическое пособие для 9 класса: учеб. пособие для общеобразовательных организаций / О. С. Габриелян, И. В. Аксёнова, И. Г. Остроумов. — </w:t>
      </w:r>
      <w:r w:rsidRPr="0094752C">
        <w:rPr>
          <w:rStyle w:val="11"/>
          <w:color w:val="000000"/>
          <w:sz w:val="24"/>
          <w:szCs w:val="24"/>
        </w:rPr>
        <w:lastRenderedPageBreak/>
        <w:t>М.: Просвещение</w:t>
      </w:r>
    </w:p>
    <w:p w:rsidR="00F76545" w:rsidRPr="0094752C" w:rsidRDefault="00F76545" w:rsidP="00F76545">
      <w:pPr>
        <w:pStyle w:val="a6"/>
        <w:numPr>
          <w:ilvl w:val="0"/>
          <w:numId w:val="16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1"/>
          <w:color w:val="000000"/>
          <w:sz w:val="24"/>
          <w:szCs w:val="24"/>
        </w:rPr>
        <w:t xml:space="preserve">Габриелян </w:t>
      </w:r>
      <w:r w:rsidRPr="0094752C">
        <w:rPr>
          <w:rStyle w:val="11"/>
          <w:color w:val="000000"/>
          <w:sz w:val="24"/>
          <w:szCs w:val="24"/>
          <w:lang w:val="en-US"/>
        </w:rPr>
        <w:t>O</w:t>
      </w:r>
      <w:r w:rsidRPr="0094752C">
        <w:rPr>
          <w:rStyle w:val="11"/>
          <w:color w:val="000000"/>
          <w:sz w:val="24"/>
          <w:szCs w:val="24"/>
        </w:rPr>
        <w:t xml:space="preserve">. </w:t>
      </w:r>
      <w:r w:rsidRPr="0094752C">
        <w:rPr>
          <w:rStyle w:val="11"/>
          <w:color w:val="000000"/>
          <w:sz w:val="24"/>
          <w:szCs w:val="24"/>
          <w:lang w:val="en-US"/>
        </w:rPr>
        <w:t>C</w:t>
      </w:r>
      <w:r w:rsidRPr="0094752C">
        <w:rPr>
          <w:rStyle w:val="11"/>
          <w:color w:val="000000"/>
          <w:sz w:val="24"/>
          <w:szCs w:val="24"/>
        </w:rPr>
        <w:t>. Химия. Сборник задач и упражнений. 9 класс</w:t>
      </w:r>
      <w:proofErr w:type="gramStart"/>
      <w:r w:rsidRPr="0094752C">
        <w:rPr>
          <w:rStyle w:val="11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1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1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1"/>
          <w:color w:val="000000"/>
          <w:sz w:val="24"/>
          <w:szCs w:val="24"/>
        </w:rPr>
        <w:t>. М.: Просвещение, 2019</w:t>
      </w:r>
    </w:p>
    <w:p w:rsidR="00F76545" w:rsidRPr="002D33AB" w:rsidRDefault="00F76545" w:rsidP="00F76545">
      <w:pPr>
        <w:pStyle w:val="a8"/>
        <w:spacing w:line="264" w:lineRule="auto"/>
        <w:jc w:val="center"/>
        <w:rPr>
          <w:rFonts w:eastAsia="Calibri"/>
          <w:b/>
          <w:i/>
          <w:lang w:eastAsia="en-US"/>
        </w:rPr>
      </w:pPr>
      <w:r w:rsidRPr="002D33AB">
        <w:rPr>
          <w:rFonts w:eastAsia="Calibri"/>
          <w:b/>
          <w:i/>
          <w:lang w:eastAsia="en-US"/>
        </w:rPr>
        <w:t>Информационные средства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>1. </w:t>
      </w:r>
      <w:hyperlink r:id="rId10" w:history="1">
        <w:r w:rsidRPr="00A764CF">
          <w:rPr>
            <w:rStyle w:val="a9"/>
            <w:rFonts w:eastAsia="Calibri"/>
            <w:lang w:eastAsia="en-US"/>
          </w:rPr>
          <w:t>http://www.alhimik.ru</w:t>
        </w:r>
      </w:hyperlink>
      <w:r w:rsidRPr="00A764CF">
        <w:rPr>
          <w:rFonts w:eastAsia="Calibri"/>
          <w:lang w:eastAsia="en-US"/>
        </w:rPr>
        <w:t>. 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>2. </w:t>
      </w:r>
      <w:hyperlink r:id="rId11" w:history="1">
        <w:r w:rsidRPr="00A764CF">
          <w:rPr>
            <w:rStyle w:val="a9"/>
            <w:rFonts w:eastAsia="Calibri"/>
            <w:lang w:eastAsia="en-US"/>
          </w:rPr>
          <w:t>http://www.hij.ru</w:t>
        </w:r>
      </w:hyperlink>
      <w:r w:rsidRPr="00A764CF">
        <w:rPr>
          <w:rFonts w:eastAsia="Calibri"/>
          <w:lang w:eastAsia="en-US"/>
        </w:rPr>
        <w:t>. 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 xml:space="preserve">3.  </w:t>
      </w:r>
      <w:hyperlink r:id="rId12" w:history="1">
        <w:r w:rsidRPr="00A764CF">
          <w:rPr>
            <w:rStyle w:val="a9"/>
            <w:rFonts w:eastAsia="Calibri"/>
            <w:lang w:eastAsia="en-US"/>
          </w:rPr>
          <w:t>http://chemistry-chemists.com/index.html</w:t>
        </w:r>
      </w:hyperlink>
      <w:r w:rsidRPr="00A764CF">
        <w:rPr>
          <w:rFonts w:eastAsia="Calibri"/>
          <w:lang w:eastAsia="en-US"/>
        </w:rPr>
        <w:t xml:space="preserve">.  Электронный журнал «Химики и химия», в котором представлено множество 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 xml:space="preserve">4.  </w:t>
      </w:r>
      <w:hyperlink r:id="rId13" w:history="1">
        <w:r w:rsidRPr="00A764CF">
          <w:rPr>
            <w:rStyle w:val="a9"/>
            <w:rFonts w:eastAsia="Calibri"/>
            <w:lang w:eastAsia="en-US"/>
          </w:rPr>
          <w:t>http://c-books.narod.ru</w:t>
        </w:r>
      </w:hyperlink>
      <w:r w:rsidRPr="00A764CF">
        <w:rPr>
          <w:rFonts w:eastAsia="Calibri"/>
          <w:lang w:eastAsia="en-US"/>
        </w:rPr>
        <w:t>.  Всевозможная литература по химии.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 xml:space="preserve">5.  </w:t>
      </w:r>
      <w:hyperlink r:id="rId14" w:history="1">
        <w:r w:rsidRPr="00A764CF">
          <w:rPr>
            <w:rStyle w:val="a9"/>
            <w:rFonts w:eastAsia="Calibri"/>
            <w:lang w:eastAsia="en-US"/>
          </w:rPr>
          <w:t>http://www.drofa-ventana.ru</w:t>
        </w:r>
      </w:hyperlink>
      <w:r w:rsidRPr="00A764CF">
        <w:rPr>
          <w:rFonts w:eastAsia="Calibri"/>
          <w:lang w:eastAsia="en-US"/>
        </w:rPr>
        <w:t>.  Известное издательство учебной литературы. Новинки научно-популярных и занимательных книг по химии.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 xml:space="preserve">6.  </w:t>
      </w:r>
      <w:hyperlink r:id="rId15" w:history="1">
        <w:r w:rsidRPr="00A764CF">
          <w:rPr>
            <w:rStyle w:val="a9"/>
            <w:rFonts w:eastAsia="Calibri"/>
            <w:lang w:eastAsia="en-US"/>
          </w:rPr>
          <w:t>http://1september.ru</w:t>
        </w:r>
      </w:hyperlink>
      <w:r w:rsidRPr="00A764CF">
        <w:rPr>
          <w:rFonts w:eastAsia="Calibri"/>
          <w:lang w:eastAsia="en-US"/>
        </w:rPr>
        <w:t>.   Журнал для учителей и не только. Большое количество работ учеников, в том числе и исследовательского характера.</w:t>
      </w:r>
    </w:p>
    <w:p w:rsidR="00F76545" w:rsidRPr="00A764CF" w:rsidRDefault="00F76545" w:rsidP="00F76545">
      <w:pPr>
        <w:pStyle w:val="a8"/>
        <w:spacing w:line="276" w:lineRule="auto"/>
        <w:ind w:left="720"/>
        <w:rPr>
          <w:rFonts w:eastAsia="Calibri"/>
          <w:lang w:eastAsia="en-US"/>
        </w:rPr>
      </w:pPr>
      <w:r w:rsidRPr="00A764CF">
        <w:rPr>
          <w:rFonts w:eastAsia="Calibri"/>
          <w:lang w:eastAsia="en-US"/>
        </w:rPr>
        <w:t xml:space="preserve">7.  </w:t>
      </w:r>
      <w:hyperlink r:id="rId16" w:history="1">
        <w:r w:rsidRPr="00A764CF">
          <w:rPr>
            <w:rStyle w:val="a9"/>
            <w:rFonts w:eastAsia="Calibri"/>
            <w:lang w:eastAsia="en-US"/>
          </w:rPr>
          <w:t>http://schoolbase.ru/articles/items/ximiya</w:t>
        </w:r>
      </w:hyperlink>
      <w:r w:rsidRPr="00A764CF">
        <w:rPr>
          <w:rFonts w:eastAsia="Calibri"/>
          <w:lang w:eastAsia="en-US"/>
        </w:rPr>
        <w:t>.  Всероссийский школьный портал со ссылками на образовательные сайты по химии.</w:t>
      </w:r>
    </w:p>
    <w:p w:rsidR="00F76545" w:rsidRDefault="00F76545" w:rsidP="00F76545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A764CF">
        <w:rPr>
          <w:rFonts w:ascii="Times New Roman" w:eastAsia="Calibri" w:hAnsi="Times New Roman"/>
          <w:sz w:val="24"/>
          <w:szCs w:val="24"/>
          <w:lang w:eastAsia="en-US"/>
        </w:rPr>
        <w:t>8. </w:t>
      </w:r>
      <w:hyperlink r:id="rId17" w:history="1">
        <w:r w:rsidRPr="00A764CF">
          <w:rPr>
            <w:rStyle w:val="a9"/>
            <w:rFonts w:ascii="Times New Roman" w:eastAsia="Calibri" w:hAnsi="Times New Roman"/>
            <w:sz w:val="24"/>
            <w:szCs w:val="24"/>
            <w:lang w:eastAsia="en-US"/>
          </w:rPr>
          <w:t>www.periodictable.ru</w:t>
        </w:r>
      </w:hyperlink>
      <w:r w:rsidRPr="00A764CF">
        <w:rPr>
          <w:rFonts w:ascii="Times New Roman" w:eastAsia="Calibri" w:hAnsi="Times New Roman"/>
          <w:sz w:val="24"/>
          <w:szCs w:val="24"/>
          <w:lang w:eastAsia="en-US"/>
        </w:rPr>
        <w:t>.  Сборник статей о химических элементах, иллюстрированный экспериментом</w:t>
      </w:r>
    </w:p>
    <w:p w:rsidR="00F76545" w:rsidRDefault="00F76545" w:rsidP="00F765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6545" w:rsidRDefault="00F76545" w:rsidP="00F7654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C3C4B">
        <w:rPr>
          <w:rFonts w:ascii="Times New Roman" w:hAnsi="Times New Roman"/>
          <w:b/>
          <w:sz w:val="24"/>
          <w:szCs w:val="24"/>
        </w:rPr>
        <w:t>Тематическое планирование уроков химии в 8 классе</w:t>
      </w:r>
    </w:p>
    <w:p w:rsidR="00F76545" w:rsidRPr="006C3C4B" w:rsidRDefault="00F76545" w:rsidP="00F7654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6C3C4B">
        <w:rPr>
          <w:rFonts w:ascii="Times New Roman" w:hAnsi="Times New Roman"/>
          <w:color w:val="000000"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</w:t>
      </w:r>
    </w:p>
    <w:p w:rsidR="00F76545" w:rsidRPr="00A764CF" w:rsidRDefault="00F76545" w:rsidP="00F7654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39"/>
        <w:gridCol w:w="850"/>
        <w:gridCol w:w="3402"/>
        <w:gridCol w:w="3402"/>
      </w:tblGrid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A81FB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A81FBC">
              <w:rPr>
                <w:rFonts w:ascii="YS Text" w:hAnsi="YS Text"/>
                <w:color w:val="000000"/>
                <w:sz w:val="23"/>
                <w:szCs w:val="23"/>
              </w:rPr>
              <w:t>Виды, формы и содержание</w:t>
            </w:r>
          </w:p>
          <w:p w:rsidR="00F76545" w:rsidRPr="00A81FBC" w:rsidRDefault="00F76545" w:rsidP="001A267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A81FBC">
              <w:rPr>
                <w:rFonts w:ascii="YS Text" w:hAnsi="YS Text"/>
                <w:color w:val="000000"/>
                <w:sz w:val="23"/>
                <w:szCs w:val="23"/>
              </w:rPr>
              <w:t>деятельности учащихся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Содержание воспитательного потенциала урока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Раздел 1. Начальные понятия и законы химии.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81FBC">
              <w:rPr>
                <w:rFonts w:ascii="Times New Roman" w:hAnsi="Times New Roman"/>
              </w:rPr>
              <w:t>Объясняют роль химических знаний в жизни человека.</w:t>
            </w:r>
            <w:r w:rsidRPr="00A81FBC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Умеют: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A81FBC">
              <w:rPr>
                <w:rFonts w:ascii="Times New Roman" w:eastAsia="SimSun" w:hAnsi="Times New Roman"/>
                <w:kern w:val="1"/>
                <w:lang w:eastAsia="hi-IN" w:bidi="hi-IN"/>
              </w:rPr>
              <w:t>использовать понятия при характеристике веществ,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Характеризуют основные методы изучения естественнонаучных дисциплин. Приводят примеры материальных и знаковых или символьных моделей</w:t>
            </w:r>
            <w:proofErr w:type="gramStart"/>
            <w:r w:rsidRPr="00A81FBC">
              <w:rPr>
                <w:rFonts w:ascii="Times New Roman" w:hAnsi="Times New Roman"/>
              </w:rPr>
              <w:t>.</w:t>
            </w:r>
            <w:proofErr w:type="gramEnd"/>
            <w:r w:rsidRPr="00A81FBC">
              <w:rPr>
                <w:rFonts w:ascii="Times New Roman" w:hAnsi="Times New Roman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</w:rPr>
              <w:t>с</w:t>
            </w:r>
            <w:proofErr w:type="gramEnd"/>
            <w:r w:rsidRPr="00A81FBC">
              <w:rPr>
                <w:rFonts w:ascii="Times New Roman" w:hAnsi="Times New Roman"/>
              </w:rPr>
              <w:t xml:space="preserve">обирают объемные и </w:t>
            </w:r>
            <w:proofErr w:type="spellStart"/>
            <w:r w:rsidRPr="00A81FBC">
              <w:rPr>
                <w:rFonts w:ascii="Times New Roman" w:hAnsi="Times New Roman"/>
              </w:rPr>
              <w:t>шаростержневые</w:t>
            </w:r>
            <w:proofErr w:type="spellEnd"/>
            <w:r w:rsidRPr="00A81FBC">
              <w:rPr>
                <w:rFonts w:ascii="Times New Roman" w:hAnsi="Times New Roman"/>
              </w:rPr>
              <w:t xml:space="preserve"> модели некоторых химических веществ.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Определяют основное химическое оборудование. Знают правила техники безопасности при работе в химическом кабинете. Работают с лабораторным оборудованием и </w:t>
            </w:r>
            <w:r w:rsidRPr="00A81FBC">
              <w:rPr>
                <w:rFonts w:ascii="Times New Roman" w:hAnsi="Times New Roman"/>
              </w:rPr>
              <w:lastRenderedPageBreak/>
              <w:t>нагревательными приборами в соответствии с правилами ТБ.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>Формирование научного мировоззрения: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Характеризовать методы изучения химии (наблюдение, эксперимент, измерение, моделирование) и их роль в познании мира веществ и реакций;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Понимать материальное единство веще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ств пр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ироды, познаваемости законов природы на примере изучения химических явлений (реакций);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Устанавливать причинно-следственные связей между физическими свойствами веществ и способом разделения смесей.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экологических знаний: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роль химии в современном мире для осознания положительного и отрицательного воздействия её на природу и жизнь человека;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правила техники безопасности при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работе с химическими веществами и оборудованием с целью формирования бережного отношения к своему здоровью и здоровью окружающих;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патриотического воспитания: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bookmarkStart w:id="1" w:name="_gjdgxs" w:colFirst="0" w:colLast="0"/>
            <w:bookmarkEnd w:id="1"/>
            <w:r w:rsidRPr="00A81FBC">
              <w:rPr>
                <w:rFonts w:ascii="Times New Roman" w:hAnsi="Times New Roman"/>
                <w:sz w:val="20"/>
                <w:szCs w:val="24"/>
              </w:rPr>
              <w:t>- роль отечественных ученых в становлении науки химии (М.В. Ломоносов, Д.И. Менделеев).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Раздел 2. Важнейшие представители неорганических веществ. Количественные отношения в химии.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Style w:val="0pt"/>
                <w:rFonts w:eastAsiaTheme="minorEastAsia"/>
                <w:b w:val="0"/>
              </w:rPr>
              <w:t>Характеризуют объемную долю компонентов воздуха, рассчитывают ее по объему этой смеси.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экологических знаний: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Осознавать</w:t>
            </w: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необходимость разумного использования веще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ств пр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и изучении применения кислорода, водорода, углекислого газа, представителей классов кислот, солей в промышленности и повседневной жизни человека;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Характеризовать роль воды в промышленности, сельском хозяйстве, повседневной жизни человека и определение источников загрязнения водных ресурсов Карелии;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Определять принадлежность веществ к определённым классам и их действия на организм человека;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Решать задачи с экологическим содержанием;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81FBC">
              <w:rPr>
                <w:rFonts w:ascii="Times New Roman" w:hAnsi="Times New Roman"/>
                <w:sz w:val="20"/>
                <w:szCs w:val="24"/>
              </w:rPr>
              <w:t>- правила техники безопасности при выполнении практических работ с целью формирования бережного отношения к своему здоровью и здоровью окружающих.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Раздел 3. Основные классы неорганических соединений.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 xml:space="preserve">Знают и понимают </w:t>
            </w:r>
            <w:r w:rsidRPr="00A81FBC">
              <w:rPr>
                <w:rStyle w:val="0pt0"/>
                <w:i w:val="0"/>
              </w:rPr>
              <w:t xml:space="preserve">химические понятия: </w:t>
            </w:r>
            <w:r w:rsidRPr="00A81FBC">
              <w:rPr>
                <w:rStyle w:val="24"/>
                <w:rFonts w:eastAsiaTheme="majorEastAsia"/>
              </w:rPr>
              <w:t>оксиды.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Style w:val="24"/>
                <w:rFonts w:eastAsiaTheme="majorEastAsia"/>
              </w:rPr>
              <w:t xml:space="preserve"> Умеют </w:t>
            </w:r>
            <w:proofErr w:type="spellStart"/>
            <w:r w:rsidRPr="00A81FBC">
              <w:rPr>
                <w:rStyle w:val="0pt0"/>
                <w:rFonts w:eastAsiaTheme="minorEastAsia"/>
                <w:i w:val="0"/>
              </w:rPr>
              <w:t>называть</w:t>
            </w:r>
            <w:proofErr w:type="gramStart"/>
            <w:r w:rsidRPr="00A81FBC">
              <w:rPr>
                <w:rStyle w:val="0pt0"/>
                <w:rFonts w:eastAsiaTheme="minorEastAsia"/>
                <w:i w:val="0"/>
              </w:rPr>
              <w:t>:</w:t>
            </w:r>
            <w:r w:rsidRPr="00A81FBC">
              <w:rPr>
                <w:rStyle w:val="24"/>
                <w:rFonts w:eastAsiaTheme="majorEastAsia"/>
              </w:rPr>
              <w:t>о</w:t>
            </w:r>
            <w:proofErr w:type="gramEnd"/>
            <w:r w:rsidRPr="00A81FBC">
              <w:rPr>
                <w:rStyle w:val="24"/>
                <w:rFonts w:eastAsiaTheme="majorEastAsia"/>
              </w:rPr>
              <w:t>ксиды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по их формулам. С</w:t>
            </w:r>
            <w:r w:rsidRPr="00A81FBC">
              <w:rPr>
                <w:rStyle w:val="0pt0"/>
                <w:rFonts w:eastAsiaTheme="minorEastAsia"/>
                <w:i w:val="0"/>
              </w:rPr>
              <w:t xml:space="preserve">оставляют </w:t>
            </w:r>
            <w:r w:rsidRPr="00A81FBC">
              <w:rPr>
                <w:rStyle w:val="24"/>
                <w:rFonts w:eastAsiaTheme="majorEastAsia"/>
              </w:rPr>
              <w:t>химические формулы оксидов; о</w:t>
            </w:r>
            <w:r w:rsidRPr="00A81FBC">
              <w:rPr>
                <w:rStyle w:val="0pt0"/>
                <w:rFonts w:eastAsiaTheme="minorEastAsia"/>
                <w:i w:val="0"/>
              </w:rPr>
              <w:t xml:space="preserve">пределяют </w:t>
            </w:r>
            <w:r w:rsidRPr="00A81FBC">
              <w:rPr>
                <w:rStyle w:val="24"/>
                <w:rFonts w:eastAsiaTheme="majorEastAsia"/>
              </w:rPr>
              <w:t>оксиды по их формулам. Характеризуют общие химические свойства солеобразующих оксидов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экологических знаний: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Критически оценивать информацию о веществах, используемых в быту; воздействие химических веществ на организм человека и природу, правила безопасного обращения с химическими веществами;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мотивации учебной деятельности: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81FBC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hAnsi="Times New Roman"/>
                <w:sz w:val="20"/>
                <w:szCs w:val="24"/>
              </w:rPr>
              <w:t>Формирование устойчивого познавательного интереса,  любознательности в изучении мира веществ путём получения дополнительной информации из различных источников о значении отдельных представителей неорганических соединений.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Раздел 4. Периодический закон и Периодическая система химических элементов (ПЗ и ПСХЭ) Д.И. Менделеева и строение атома.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 xml:space="preserve">Объясняют признаки, позволяющие объединять группы химических элементов в естественные семейства; раскрывают смысл названий естественных семейств; </w:t>
            </w:r>
            <w:proofErr w:type="gramStart"/>
            <w:r w:rsidRPr="00A81FBC">
              <w:rPr>
                <w:rStyle w:val="0pt"/>
                <w:b w:val="0"/>
              </w:rPr>
              <w:t>объясняют</w:t>
            </w:r>
            <w:proofErr w:type="gramEnd"/>
            <w:r w:rsidRPr="00A81FBC">
              <w:rPr>
                <w:rStyle w:val="0pt"/>
                <w:b w:val="0"/>
              </w:rPr>
              <w:t xml:space="preserve"> что такое </w:t>
            </w:r>
            <w:proofErr w:type="spellStart"/>
            <w:r w:rsidRPr="00A81FBC">
              <w:rPr>
                <w:rStyle w:val="0pt"/>
                <w:b w:val="0"/>
              </w:rPr>
              <w:t>амфотерные</w:t>
            </w:r>
            <w:proofErr w:type="spellEnd"/>
            <w:r w:rsidRPr="00A81FBC">
              <w:rPr>
                <w:rStyle w:val="0pt"/>
                <w:b w:val="0"/>
              </w:rPr>
              <w:t xml:space="preserve"> соединения</w:t>
            </w:r>
            <w:r w:rsidRPr="00A81FBC">
              <w:rPr>
                <w:rStyle w:val="24"/>
                <w:rFonts w:eastAsiaTheme="majorEastAsia"/>
                <w:b/>
              </w:rPr>
              <w:t>.</w:t>
            </w:r>
            <w:r w:rsidRPr="00A81FBC">
              <w:rPr>
                <w:rStyle w:val="0pt"/>
                <w:b w:val="0"/>
              </w:rPr>
              <w:t xml:space="preserve"> Различают естественную и искусственную классификацию; аргументируют отнесение  ПЗ к естественной классификации.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патриотического воспитания: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историю развития учения об атомах. Вклад российских учёных в открытие строения атома.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научного мировоззрения: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81FBC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A81FBC">
              <w:rPr>
                <w:rFonts w:ascii="Times New Roman" w:hAnsi="Times New Roman"/>
                <w:sz w:val="20"/>
                <w:szCs w:val="24"/>
              </w:rPr>
              <w:t xml:space="preserve"> Раскрытие научного и мировоззренческого значения периодического закона и периодической системы химических элементов Д. И. Менделеева.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Раздел 5. Химическая связь. Окислительно-восстановительные реакции.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</w:tcPr>
          <w:p w:rsidR="00F76545" w:rsidRPr="0055786F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A81FBC">
              <w:rPr>
                <w:rStyle w:val="0pt"/>
                <w:b w:val="0"/>
              </w:rPr>
              <w:t>Знают</w:t>
            </w:r>
            <w:r w:rsidRPr="00A81FBC">
              <w:rPr>
                <w:rStyle w:val="24"/>
                <w:rFonts w:eastAsiaTheme="majorEastAsia"/>
                <w:b/>
              </w:rPr>
              <w:t xml:space="preserve"> </w:t>
            </w:r>
            <w:r w:rsidRPr="00A81FBC">
              <w:rPr>
                <w:rStyle w:val="115pt0pt"/>
              </w:rPr>
              <w:t>химическое понятие</w:t>
            </w:r>
            <w:r w:rsidRPr="00A81FBC">
              <w:rPr>
                <w:rStyle w:val="24"/>
                <w:rFonts w:eastAsiaTheme="majorEastAsia"/>
              </w:rPr>
              <w:t xml:space="preserve">: ион, </w:t>
            </w:r>
            <w:r w:rsidRPr="00A81FBC">
              <w:rPr>
                <w:rStyle w:val="24"/>
                <w:rFonts w:eastAsia="Courier New"/>
              </w:rPr>
              <w:t>ионная химическая связь.</w:t>
            </w:r>
            <w:r w:rsidRPr="00A81FBC">
              <w:rPr>
                <w:bCs/>
                <w:color w:val="000000"/>
                <w:spacing w:val="-2"/>
              </w:rPr>
              <w:t xml:space="preserve"> Умеют  </w:t>
            </w:r>
            <w:r w:rsidRPr="00A81FBC">
              <w:rPr>
                <w:rFonts w:eastAsia="Courier New"/>
                <w:iCs/>
                <w:color w:val="000000"/>
                <w:spacing w:val="0"/>
              </w:rPr>
              <w:t>определять</w:t>
            </w:r>
            <w:r w:rsidRPr="00A81FBC">
              <w:rPr>
                <w:rFonts w:eastAsia="Courier New"/>
                <w:color w:val="000000"/>
              </w:rPr>
              <w:t xml:space="preserve"> ионную связь в химических соединениях, составлять схемы образования ионных соединений. </w:t>
            </w:r>
            <w:r w:rsidRPr="00A81FBC">
              <w:rPr>
                <w:rStyle w:val="0pt"/>
                <w:b w:val="0"/>
              </w:rPr>
              <w:t>Знают</w:t>
            </w:r>
            <w:r w:rsidRPr="0055786F">
              <w:rPr>
                <w:rStyle w:val="0pt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определение неполярной ковалентной связи, механизм образования связи.</w:t>
            </w:r>
            <w:r w:rsidRPr="00A81FBC">
              <w:rPr>
                <w:rStyle w:val="0pt"/>
                <w:rFonts w:eastAsia="Calibri"/>
                <w:b w:val="0"/>
              </w:rPr>
              <w:t xml:space="preserve"> Знают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 xml:space="preserve">определение </w:t>
            </w:r>
            <w:proofErr w:type="spellStart"/>
            <w:r w:rsidRPr="00A81FBC">
              <w:rPr>
                <w:rStyle w:val="24"/>
                <w:rFonts w:eastAsia="Calibri"/>
              </w:rPr>
              <w:t>электроотрицательности</w:t>
            </w:r>
            <w:proofErr w:type="spellEnd"/>
            <w:r w:rsidRPr="00A81FBC">
              <w:rPr>
                <w:rStyle w:val="24"/>
                <w:rFonts w:eastAsia="Calibri"/>
              </w:rPr>
              <w:t xml:space="preserve">, ковалентной полярной связи, механизм образования связи. </w:t>
            </w:r>
            <w:r w:rsidRPr="00A81FBC">
              <w:rPr>
                <w:rStyle w:val="0pt"/>
                <w:rFonts w:eastAsia="Calibri"/>
                <w:b w:val="0"/>
              </w:rPr>
              <w:t>Умеют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научного мировоззрения: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причинно-следственные связи между строением атома, химической связью, типом кристаллической решетки  свойствами химических соединений;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81FBC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hAnsi="Times New Roman"/>
                <w:sz w:val="20"/>
                <w:szCs w:val="24"/>
              </w:rPr>
              <w:t>значение окислительно-восстановительных реакций, протекающих в природе, используемых в повседневной жизни человека.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545" w:rsidRDefault="00F76545" w:rsidP="00F76545">
      <w:pPr>
        <w:spacing w:after="0"/>
        <w:rPr>
          <w:rFonts w:ascii="Times New Roman" w:hAnsi="Times New Roman"/>
          <w:sz w:val="24"/>
          <w:szCs w:val="24"/>
        </w:rPr>
      </w:pPr>
    </w:p>
    <w:p w:rsidR="00F76545" w:rsidRDefault="00F76545" w:rsidP="00F7654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C3C4B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уроков химии в 9</w:t>
      </w:r>
      <w:r w:rsidRPr="006C3C4B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F76545" w:rsidRPr="0055786F" w:rsidRDefault="00F76545" w:rsidP="00F7654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6C3C4B">
        <w:rPr>
          <w:rFonts w:ascii="Times New Roman" w:hAnsi="Times New Roman"/>
          <w:color w:val="000000"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439"/>
        <w:gridCol w:w="850"/>
        <w:gridCol w:w="3402"/>
        <w:gridCol w:w="3402"/>
      </w:tblGrid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A81FB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A81FBC">
              <w:rPr>
                <w:rFonts w:ascii="YS Text" w:hAnsi="YS Text"/>
                <w:color w:val="000000"/>
                <w:sz w:val="23"/>
                <w:szCs w:val="23"/>
              </w:rPr>
              <w:t>Виды, формы и содержание</w:t>
            </w:r>
          </w:p>
          <w:p w:rsidR="00F76545" w:rsidRPr="00A81FBC" w:rsidRDefault="00F76545" w:rsidP="001A267E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A81FBC">
              <w:rPr>
                <w:rFonts w:ascii="YS Text" w:hAnsi="YS Text"/>
                <w:color w:val="000000"/>
                <w:sz w:val="23"/>
                <w:szCs w:val="23"/>
              </w:rPr>
              <w:t>деятельности учащихся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Содержание воспитательного потенциала урока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 1.</w:t>
            </w:r>
            <w:r w:rsidRPr="00A8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Химические реакции 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Знать понятия «ионы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»., 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свойства ионов. 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Классифицировать  ионы по составу (простые и сложные)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 заряду ( катионы и анионы), по наличию оболочки (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гидратированные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негидратированные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). Формулировать основные положения ТЭД.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Записывать уравнения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молекулярных и ионных) с использованием таблицы растворимости.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Уметь составлять уравнения реакций ионного обмена, понимать их сущность.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Определять возможность протекания реакций ионного обмена.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iCs/>
                <w:sz w:val="20"/>
                <w:szCs w:val="20"/>
              </w:rPr>
              <w:t>Проводить наблюдения за поведением веществ в растворе, за химическими реакциями, протекающим в растворах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экономических знаний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влияние условий на скорость химических реакций (возможность управления химическими процессами на производстве).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Неметаллы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давать определения понятиям «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Д.И.Менделеева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названия соединений неметаллов по формуле и формул по названию, научатся давать определения «аллотропия», «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аллотропные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модификации», характеризовать  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характеризующих химические свойства неметаллов их соединений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>Формирование научного мировоззрения: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 w:rsidRPr="00A81F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white"/>
              </w:rPr>
              <w:t xml:space="preserve"> причинно-следственные связи между строением атома, химической связью, типом кристаллической решётки неметаллов и их соединений, их физическими и химическими свойствами;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white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материальное единство веще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ств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ироды путем составления генетических рядов неметаллов.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патриотического воспитания: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роль российских учёных в развитии химической науки;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Формирование </w:t>
            </w:r>
            <w:proofErr w:type="spellStart"/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валеологических</w:t>
            </w:r>
            <w:proofErr w:type="spellEnd"/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знаний: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биологическую роль неметаллов для организмов;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основы здорового образа жизни.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Формирование экономических знаний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производство серной кислоты (выбор сырья, научные принципы производства), силикатной промышленностью;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правила техники безопасности при выполнении практических работ с целью формирования бережного отношения к своему здоровью и здоровью окружающих.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проблемы охраны окружающей среды, 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связанных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химическим производством.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A81F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правила поведения в чрезвычайных ситуациях, связанных с воздействием различных веществ (угарного газа, соединений азота, серы).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Металлы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характеризовать металлы по их положению в ПСХЭ Д.И.Менделеева, 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научного мировоззрения:</w:t>
            </w:r>
          </w:p>
          <w:p w:rsidR="00F76545" w:rsidRPr="00A81FBC" w:rsidRDefault="00F76545" w:rsidP="001A267E">
            <w:pPr>
              <w:pStyle w:val="normal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white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</w:t>
            </w:r>
            <w:r w:rsidRPr="00A81F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white"/>
              </w:rPr>
              <w:t xml:space="preserve"> причинно-следственные связи между строением атома, химической связью, типом кристаллической решетки металлов и их соединений, их  физическими и химическими свойствами.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Объяснять материальное единство веще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ств пр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ироды путем составления генетических рядов металлов.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Формирование патриотического воспитания: 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роль российских учёных в развитии металлургии.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Формирование </w:t>
            </w:r>
            <w:proofErr w:type="spellStart"/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валеологических</w:t>
            </w:r>
            <w:proofErr w:type="spellEnd"/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знаний: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значение металлов для живых организмов;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основы здорового образа жизни;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экономических знаний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нахождение металлов в природе, видах металлургии, рациональном использовании металлов, о способах защиты металлов от коррозии.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решать задачи с производственным содержанием.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- правила техники безопасности при выполнении практических работ с целью формирования бережного отношения к своему здоровью и здоровью окружающих.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 проблемы охраны окружающей среды, 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связанных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химическим производством.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Химия и окружающая среда. </w:t>
            </w:r>
            <w:r w:rsidRPr="00A81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 знаний по химии за курс основной школы.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обобщать   информацию по теме  в виде схем, выполнять тестовые  задания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Формирование нравственного воспитания: 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proofErr w:type="gramStart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социальную</w:t>
            </w:r>
            <w:proofErr w:type="gramEnd"/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значимости и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содержание профессий, связанных с химией</w:t>
            </w:r>
            <w:r w:rsidRPr="00A81FB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Формирование экологических и экономических знаний:</w:t>
            </w:r>
          </w:p>
          <w:p w:rsidR="00F76545" w:rsidRPr="00A81FBC" w:rsidRDefault="00F76545" w:rsidP="001A267E">
            <w:pPr>
              <w:pStyle w:val="normal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ответственность за применение полученных знаний и умений,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F76545" w:rsidRPr="00A81FBC" w:rsidRDefault="00F76545" w:rsidP="001A2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81F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A81FBC">
              <w:rPr>
                <w:rFonts w:ascii="Times New Roman" w:eastAsia="Times New Roman" w:hAnsi="Times New Roman" w:cs="Times New Roman"/>
                <w:sz w:val="20"/>
                <w:szCs w:val="24"/>
              </w:rPr>
              <w:t>решать задачи с экологическим содержанием;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81FBC">
              <w:rPr>
                <w:rFonts w:ascii="Times New Roman" w:hAnsi="Times New Roman"/>
                <w:sz w:val="20"/>
                <w:szCs w:val="24"/>
              </w:rPr>
              <w:t>- решать задачи с производственным содержанием.</w:t>
            </w:r>
          </w:p>
        </w:tc>
      </w:tr>
      <w:tr w:rsidR="00F76545" w:rsidRPr="00A81FBC" w:rsidTr="001A267E">
        <w:tc>
          <w:tcPr>
            <w:tcW w:w="538" w:type="dxa"/>
            <w:tcBorders>
              <w:righ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FB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BC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545" w:rsidRPr="00F515BE" w:rsidRDefault="00F76545" w:rsidP="00F76545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F76545" w:rsidRPr="00F515BE" w:rsidRDefault="00F76545" w:rsidP="00F76545">
      <w:pPr>
        <w:spacing w:after="0" w:line="240" w:lineRule="auto"/>
        <w:jc w:val="center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>Критерии и нормы оценки знаний обучающихся.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>1. Оценка устного ответа.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«5»</w:t>
      </w:r>
      <w:proofErr w:type="gramStart"/>
      <w:r w:rsidRPr="00F515BE">
        <w:rPr>
          <w:rFonts w:ascii="Times New Roman" w:hAnsi="Times New Roman"/>
        </w:rPr>
        <w:t xml:space="preserve"> :</w:t>
      </w:r>
      <w:proofErr w:type="gramEnd"/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ответ полный и правильный на основании изученных теорий;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материал изложен в определенной логической последовательности, литературным языком;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ответ самостоятельный.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Ответ «4»</w:t>
      </w:r>
      <w:proofErr w:type="gramStart"/>
      <w:r w:rsidRPr="00F515BE">
        <w:rPr>
          <w:rFonts w:ascii="Times New Roman" w:hAnsi="Times New Roman"/>
        </w:rPr>
        <w:t xml:space="preserve"> ;</w:t>
      </w:r>
      <w:proofErr w:type="gramEnd"/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ответ полный и правильный на сновании изученных теорий;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F515BE">
        <w:rPr>
          <w:rFonts w:ascii="Times New Roman" w:hAnsi="Times New Roman"/>
        </w:rPr>
        <w:softHyphen/>
        <w:t>ванию учителя.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  <w:b/>
        </w:rPr>
        <w:tab/>
        <w:t>Отметка «З»</w:t>
      </w:r>
      <w:proofErr w:type="gramStart"/>
      <w:r w:rsidRPr="00F515BE">
        <w:rPr>
          <w:rFonts w:ascii="Times New Roman" w:hAnsi="Times New Roman"/>
        </w:rPr>
        <w:t xml:space="preserve"> :</w:t>
      </w:r>
      <w:proofErr w:type="gramEnd"/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ответ полный, но при этом допущена существенная ошибка или ответ неполный, несвязный.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  <w:b/>
        </w:rPr>
        <w:tab/>
        <w:t>Отметка «2»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F515BE">
        <w:rPr>
          <w:rFonts w:ascii="Times New Roman" w:hAnsi="Times New Roman"/>
        </w:rPr>
        <w:softHyphen/>
        <w:t>щийся не может исправить при наводящих вопросах учителя,   отсутствие ответа.</w:t>
      </w:r>
    </w:p>
    <w:p w:rsidR="00F76545" w:rsidRPr="009556F3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>2. Оценка экспериментальных умений.</w:t>
      </w:r>
      <w:r>
        <w:rPr>
          <w:rFonts w:ascii="Times New Roman" w:hAnsi="Times New Roman"/>
          <w:b/>
        </w:rPr>
        <w:t xml:space="preserve"> </w:t>
      </w:r>
      <w:r w:rsidRPr="00F515BE">
        <w:rPr>
          <w:rFonts w:ascii="Times New Roman" w:hAnsi="Times New Roman"/>
        </w:rPr>
        <w:t xml:space="preserve"> Оценка ставится на основании наблюдения за учащимися и письменного отчета за работу.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  <w:b/>
        </w:rPr>
        <w:t>Отметка «5»: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выполнена полностью и правильно,  сделаны правильные наблюдения и выводы;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«4»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«3»: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F515BE">
        <w:rPr>
          <w:rFonts w:ascii="Times New Roman" w:hAnsi="Times New Roman"/>
        </w:rPr>
        <w:softHyphen/>
        <w:t>ществами и оборудованием,   которая исправляется по требованию учителя.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«2»: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F515BE">
        <w:rPr>
          <w:rFonts w:ascii="Times New Roman" w:hAnsi="Times New Roman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не выполнена,  у учащегося отсутствует экспериментальные умения.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 xml:space="preserve">3.   Оценка умений решать расчетные  задачи.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«5»: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-   в </w:t>
      </w:r>
      <w:proofErr w:type="gramStart"/>
      <w:r w:rsidRPr="00F515BE">
        <w:rPr>
          <w:rFonts w:ascii="Times New Roman" w:hAnsi="Times New Roman"/>
        </w:rPr>
        <w:t>логическом рассуждении</w:t>
      </w:r>
      <w:proofErr w:type="gramEnd"/>
      <w:r w:rsidRPr="00F515BE">
        <w:rPr>
          <w:rFonts w:ascii="Times New Roman" w:hAnsi="Times New Roman"/>
        </w:rPr>
        <w:t xml:space="preserve"> и решении нет ошибок,  задача решена рациональным способом;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«4»: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-   в </w:t>
      </w:r>
      <w:proofErr w:type="gramStart"/>
      <w:r w:rsidRPr="00F515BE">
        <w:rPr>
          <w:rFonts w:ascii="Times New Roman" w:hAnsi="Times New Roman"/>
        </w:rPr>
        <w:t>логическом рассуждении</w:t>
      </w:r>
      <w:proofErr w:type="gramEnd"/>
      <w:r w:rsidRPr="00F515BE">
        <w:rPr>
          <w:rFonts w:ascii="Times New Roman" w:hAnsi="Times New Roman"/>
        </w:rP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«3»: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- в </w:t>
      </w:r>
      <w:proofErr w:type="gramStart"/>
      <w:r w:rsidRPr="00F515BE">
        <w:rPr>
          <w:rFonts w:ascii="Times New Roman" w:hAnsi="Times New Roman"/>
        </w:rPr>
        <w:t>логическом рассуждении</w:t>
      </w:r>
      <w:proofErr w:type="gramEnd"/>
      <w:r w:rsidRPr="00F515BE">
        <w:rPr>
          <w:rFonts w:ascii="Times New Roman" w:hAnsi="Times New Roman"/>
        </w:rPr>
        <w:t xml:space="preserve"> нет существенных ошибок, но допущена существенная ошибка в математических расчетах.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ab/>
        <w:t>Отметка «2»: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lastRenderedPageBreak/>
        <w:t xml:space="preserve">- имеется существенные ошибки в </w:t>
      </w:r>
      <w:proofErr w:type="gramStart"/>
      <w:r w:rsidRPr="00F515BE">
        <w:rPr>
          <w:rFonts w:ascii="Times New Roman" w:hAnsi="Times New Roman"/>
        </w:rPr>
        <w:t>логическом рассуждении</w:t>
      </w:r>
      <w:proofErr w:type="gramEnd"/>
      <w:r w:rsidRPr="00F515BE">
        <w:rPr>
          <w:rFonts w:ascii="Times New Roman" w:hAnsi="Times New Roman"/>
        </w:rPr>
        <w:t xml:space="preserve"> и в решении.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отсутствие ответа на задание.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 xml:space="preserve">4.  Оценка письменных контрольных работ.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«5»: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ответ полный и правильный,  возможна несущественная ошибка.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«4»: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ответ неполный или допущено не более двух несущественных ошибок.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«3»: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выполнена не менее чем наполовину, допущена одна существен</w:t>
      </w:r>
      <w:r w:rsidRPr="00F515BE">
        <w:rPr>
          <w:rFonts w:ascii="Times New Roman" w:hAnsi="Times New Roman"/>
        </w:rPr>
        <w:softHyphen/>
        <w:t>ная ошибка и при этом две-три несущественные.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</w:rPr>
        <w:tab/>
      </w:r>
      <w:r w:rsidRPr="00F515BE">
        <w:rPr>
          <w:rFonts w:ascii="Times New Roman" w:hAnsi="Times New Roman"/>
          <w:b/>
        </w:rPr>
        <w:t>Отметка «2»: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выполнена меньше  чем наполовину или содержит несколько существенных ошибок.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-  работа не выполнена.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При оценке выполнения письменной контрольной работы необ</w:t>
      </w:r>
      <w:r w:rsidRPr="00F515BE">
        <w:rPr>
          <w:rFonts w:ascii="Times New Roman" w:hAnsi="Times New Roman"/>
        </w:rPr>
        <w:softHyphen/>
        <w:t>ходимо учитывать требования единого орфографического режима.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 w:rsidRPr="00F515BE">
        <w:rPr>
          <w:rFonts w:ascii="Times New Roman" w:hAnsi="Times New Roman"/>
          <w:b/>
        </w:rPr>
        <w:t>5.</w:t>
      </w:r>
      <w:r w:rsidRPr="00F515BE">
        <w:rPr>
          <w:rFonts w:ascii="Times New Roman" w:hAnsi="Times New Roman"/>
        </w:rPr>
        <w:t xml:space="preserve"> </w:t>
      </w:r>
      <w:r w:rsidRPr="00F515BE">
        <w:rPr>
          <w:rFonts w:ascii="Times New Roman" w:hAnsi="Times New Roman"/>
          <w:b/>
        </w:rPr>
        <w:t>Оценка тестовых работ.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При оценивании используется следующая шкала: для теста из пяти вопросов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нет ошибок — оценка «5»;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одна ошибка - оценка «4»;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две ошибки — оценка «З»;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три ошибки — оценка «2».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Для теста из 30 вопросов: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25—З0 правильных ответов — оценка «5»;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19—24 правильных ответов — оценка «4»;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13—18 правильных ответов — оценка «З»; 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меньше 12 правильных ответов — оценка «2».</w:t>
      </w:r>
    </w:p>
    <w:p w:rsidR="00F76545" w:rsidRPr="009556F3" w:rsidRDefault="00F76545" w:rsidP="00F7654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Оценка учебного проекта</w:t>
      </w:r>
      <w:r w:rsidRPr="00F515B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9556F3">
        <w:rPr>
          <w:rFonts w:ascii="Times New Roman" w:hAnsi="Times New Roman"/>
        </w:rPr>
        <w:t>Учебный проект</w:t>
      </w:r>
      <w:r w:rsidRPr="00F515BE">
        <w:rPr>
          <w:rFonts w:ascii="Times New Roman" w:hAnsi="Times New Roman"/>
        </w:rPr>
        <w:t xml:space="preserve"> оценивается по следующим критериям: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соблюдение требований к его оформлению;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>• необходимость и достаточность для раскрытия те</w:t>
      </w:r>
      <w:r>
        <w:rPr>
          <w:rFonts w:ascii="Times New Roman" w:hAnsi="Times New Roman"/>
        </w:rPr>
        <w:t>мы приведенной в тексте проекта</w:t>
      </w:r>
      <w:r w:rsidRPr="00F515BE">
        <w:rPr>
          <w:rFonts w:ascii="Times New Roman" w:hAnsi="Times New Roman"/>
        </w:rPr>
        <w:t xml:space="preserve"> информации;</w:t>
      </w:r>
    </w:p>
    <w:p w:rsidR="00F76545" w:rsidRPr="00F515BE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умение </w:t>
      </w:r>
      <w:proofErr w:type="gramStart"/>
      <w:r w:rsidRPr="00F515BE">
        <w:rPr>
          <w:rFonts w:ascii="Times New Roman" w:hAnsi="Times New Roman"/>
        </w:rPr>
        <w:t>обучающегося</w:t>
      </w:r>
      <w:proofErr w:type="gramEnd"/>
      <w:r w:rsidRPr="00F515BE">
        <w:rPr>
          <w:rFonts w:ascii="Times New Roman" w:hAnsi="Times New Roman"/>
        </w:rPr>
        <w:t xml:space="preserve"> свободно излагать осно</w:t>
      </w:r>
      <w:r>
        <w:rPr>
          <w:rFonts w:ascii="Times New Roman" w:hAnsi="Times New Roman"/>
        </w:rPr>
        <w:t>вные идеи, отраженные в проекте</w:t>
      </w:r>
      <w:r w:rsidRPr="00F515BE">
        <w:rPr>
          <w:rFonts w:ascii="Times New Roman" w:hAnsi="Times New Roman"/>
        </w:rPr>
        <w:t>;</w:t>
      </w:r>
    </w:p>
    <w:p w:rsidR="00F76545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  <w:r w:rsidRPr="00F515BE">
        <w:rPr>
          <w:rFonts w:ascii="Times New Roman" w:hAnsi="Times New Roman"/>
        </w:rPr>
        <w:t xml:space="preserve">• способность </w:t>
      </w:r>
      <w:proofErr w:type="gramStart"/>
      <w:r w:rsidRPr="00F515BE">
        <w:rPr>
          <w:rFonts w:ascii="Times New Roman" w:hAnsi="Times New Roman"/>
        </w:rPr>
        <w:t>обучающегося</w:t>
      </w:r>
      <w:proofErr w:type="gramEnd"/>
      <w:r w:rsidRPr="00F515BE">
        <w:rPr>
          <w:rFonts w:ascii="Times New Roman" w:hAnsi="Times New Roman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F76545" w:rsidRDefault="00F76545" w:rsidP="00F76545">
      <w:pPr>
        <w:spacing w:after="0" w:line="240" w:lineRule="auto"/>
        <w:jc w:val="both"/>
        <w:rPr>
          <w:rFonts w:ascii="Times New Roman" w:hAnsi="Times New Roman"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</w:pPr>
    </w:p>
    <w:p w:rsidR="00F76545" w:rsidRDefault="00F76545" w:rsidP="00F76545">
      <w:pPr>
        <w:pStyle w:val="a8"/>
        <w:spacing w:line="276" w:lineRule="auto"/>
        <w:jc w:val="center"/>
        <w:rPr>
          <w:b/>
        </w:rPr>
        <w:sectPr w:rsidR="00F76545" w:rsidSect="001C68A1">
          <w:pgSz w:w="11906" w:h="16838"/>
          <w:pgMar w:top="426" w:right="720" w:bottom="709" w:left="720" w:header="708" w:footer="708" w:gutter="0"/>
          <w:cols w:space="708"/>
          <w:docGrid w:linePitch="360"/>
        </w:sectPr>
      </w:pPr>
    </w:p>
    <w:p w:rsidR="00F76545" w:rsidRPr="0032717E" w:rsidRDefault="00F76545" w:rsidP="00F76545">
      <w:pPr>
        <w:jc w:val="center"/>
        <w:rPr>
          <w:rFonts w:ascii="Times New Roman" w:hAnsi="Times New Roman"/>
          <w:b/>
          <w:sz w:val="24"/>
        </w:rPr>
      </w:pPr>
      <w:r w:rsidRPr="0032717E">
        <w:rPr>
          <w:rFonts w:ascii="Times New Roman" w:hAnsi="Times New Roman"/>
          <w:b/>
          <w:sz w:val="24"/>
        </w:rPr>
        <w:lastRenderedPageBreak/>
        <w:t>Календарно-тематическое планирование уроков химии в 8 классе.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345"/>
        <w:gridCol w:w="1057"/>
        <w:gridCol w:w="2462"/>
        <w:gridCol w:w="2268"/>
        <w:gridCol w:w="5193"/>
        <w:gridCol w:w="709"/>
        <w:gridCol w:w="708"/>
      </w:tblGrid>
      <w:tr w:rsidR="00F76545" w:rsidRPr="00A81FBC" w:rsidTr="001A267E">
        <w:tc>
          <w:tcPr>
            <w:tcW w:w="817" w:type="dxa"/>
            <w:vMerge w:val="restart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45" w:type="dxa"/>
            <w:vMerge w:val="restart"/>
            <w:vAlign w:val="center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1FBC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057" w:type="dxa"/>
            <w:vMerge w:val="restart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1FBC">
              <w:rPr>
                <w:rFonts w:ascii="Times New Roman" w:hAnsi="Times New Roman"/>
                <w:b/>
                <w:bCs/>
              </w:rPr>
              <w:t>Тип урока.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  <w:bCs/>
              </w:rPr>
              <w:t>Основные понятия урока.</w:t>
            </w:r>
          </w:p>
        </w:tc>
        <w:tc>
          <w:tcPr>
            <w:tcW w:w="9923" w:type="dxa"/>
            <w:gridSpan w:val="3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Дата</w:t>
            </w:r>
          </w:p>
        </w:tc>
      </w:tr>
      <w:tr w:rsidR="00F76545" w:rsidRPr="00A81FBC" w:rsidTr="001A267E">
        <w:tc>
          <w:tcPr>
            <w:tcW w:w="817" w:type="dxa"/>
            <w:vMerge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45" w:type="dxa"/>
            <w:vMerge/>
            <w:vAlign w:val="center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7" w:type="dxa"/>
            <w:vMerge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1FBC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A81FB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факт</w:t>
            </w: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7"/>
            <w:vAlign w:val="center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Раздел 1. Начальные понятия и законы химии. (20 часов)</w:t>
            </w: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1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eastAsia="Calibri" w:hAnsi="Times New Roman"/>
              </w:rPr>
              <w:t>Вводный инструктаж по ТБ при работе в кабинете химии.  Предмет химии. Роль химии в жизни человека.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интеллектуальных умений: анализировать иллюстрации учебника. Испытывают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proofErr w:type="gramStart"/>
            <w:r w:rsidRPr="00A81FBC">
              <w:rPr>
                <w:rFonts w:ascii="Times New Roman" w:hAnsi="Times New Roman"/>
              </w:rPr>
              <w:t>Объясняют роль химических знаний в жизни человека</w:t>
            </w:r>
            <w:r w:rsidRPr="00A81FBC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умеют</w:t>
            </w:r>
            <w:proofErr w:type="gramEnd"/>
            <w:r w:rsidRPr="00A81FBC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: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eastAsia="SimSun" w:hAnsi="Times New Roman"/>
                <w:kern w:val="1"/>
                <w:lang w:eastAsia="hi-IN" w:bidi="hi-IN"/>
              </w:rPr>
              <w:t>использовать понятия при характеристике веществ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последовательность 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gramStart"/>
            <w:r w:rsidRPr="00A81FBC">
              <w:rPr>
                <w:rFonts w:ascii="Times New Roman" w:hAnsi="Times New Roman"/>
              </w:rPr>
              <w:t>.н</w:t>
            </w:r>
            <w:proofErr w:type="gramEnd"/>
            <w:r w:rsidRPr="00A81FBC">
              <w:rPr>
                <w:rFonts w:ascii="Times New Roman" w:hAnsi="Times New Roman"/>
              </w:rPr>
              <w:t>еделя</w:t>
            </w:r>
            <w:proofErr w:type="spellEnd"/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 xml:space="preserve">Методы изучения химии 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Формирование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Формирование интеллектуальных умений: анализировать текст учебника 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Характеризуют основные методы изучения естественнонаучных дисциплин. Приводят примеры материальных и знаковых или символьных моделей</w:t>
            </w:r>
            <w:proofErr w:type="gramStart"/>
            <w:r w:rsidRPr="00A81FBC">
              <w:rPr>
                <w:rFonts w:ascii="Times New Roman" w:hAnsi="Times New Roman"/>
              </w:rPr>
              <w:t>.</w:t>
            </w:r>
            <w:proofErr w:type="gramEnd"/>
            <w:r w:rsidRPr="00A81FBC">
              <w:rPr>
                <w:rFonts w:ascii="Times New Roman" w:hAnsi="Times New Roman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</w:rPr>
              <w:t>с</w:t>
            </w:r>
            <w:proofErr w:type="gramEnd"/>
            <w:r w:rsidRPr="00A81FBC">
              <w:rPr>
                <w:rFonts w:ascii="Times New Roman" w:hAnsi="Times New Roman"/>
              </w:rPr>
              <w:t xml:space="preserve">обирают объемные и </w:t>
            </w:r>
            <w:proofErr w:type="spellStart"/>
            <w:r w:rsidRPr="00A81FBC">
              <w:rPr>
                <w:rFonts w:ascii="Times New Roman" w:hAnsi="Times New Roman"/>
              </w:rPr>
              <w:t>шаростержневые</w:t>
            </w:r>
            <w:proofErr w:type="spellEnd"/>
            <w:r w:rsidRPr="00A81FBC">
              <w:rPr>
                <w:rFonts w:ascii="Times New Roman" w:hAnsi="Times New Roman"/>
              </w:rPr>
              <w:t xml:space="preserve"> модели некоторых химических веществ.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последовательность 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jc w:val="center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Агрегатные состояния веществ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Урок формирования </w:t>
            </w:r>
            <w:r w:rsidRPr="00A81FBC">
              <w:rPr>
                <w:rFonts w:ascii="Times New Roman" w:hAnsi="Times New Roman"/>
              </w:rPr>
              <w:lastRenderedPageBreak/>
              <w:t>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Формируются ответственное отношение к учению, </w:t>
            </w:r>
            <w:r w:rsidRPr="00A81FBC">
              <w:rPr>
                <w:rFonts w:ascii="Times New Roman" w:hAnsi="Times New Roman"/>
              </w:rPr>
              <w:lastRenderedPageBreak/>
              <w:t xml:space="preserve">готовность и способность к саморазвитию и самообразованию на основе мотивации к обучению и познанию; коммуникативная компетентность в общении и  сотрудничестве со сверстниками в процессе образовательной деятельности.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81FBC">
              <w:rPr>
                <w:rFonts w:ascii="Times New Roman" w:hAnsi="Times New Roman"/>
              </w:rPr>
              <w:lastRenderedPageBreak/>
              <w:t>Различают три агрегатных состояния вещества</w:t>
            </w:r>
            <w:proofErr w:type="gramStart"/>
            <w:r w:rsidRPr="00A81FBC">
              <w:rPr>
                <w:rFonts w:ascii="Times New Roman" w:hAnsi="Times New Roman"/>
              </w:rPr>
              <w:t>.</w:t>
            </w:r>
            <w:proofErr w:type="gramEnd"/>
            <w:r w:rsidRPr="00A81FBC">
              <w:rPr>
                <w:rFonts w:ascii="Times New Roman" w:hAnsi="Times New Roman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</w:rPr>
              <w:lastRenderedPageBreak/>
              <w:t>у</w:t>
            </w:r>
            <w:proofErr w:type="gramEnd"/>
            <w:r w:rsidRPr="00A81FBC">
              <w:rPr>
                <w:rFonts w:ascii="Times New Roman" w:hAnsi="Times New Roman"/>
              </w:rPr>
              <w:t>станавливают связи между ними на основе взаимных переходов. Наблюдают химический эксперимент и делают выводы на основе наблюдений.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  <w:iCs/>
              </w:rPr>
              <w:t>Учатся  определять цель своей деятельности,</w:t>
            </w:r>
            <w:r w:rsidRPr="00A81FBC">
              <w:rPr>
                <w:rFonts w:ascii="Times New Roman" w:hAnsi="Times New Roman"/>
              </w:rPr>
              <w:t xml:space="preserve"> на основе соотнесения того, что уже усвоено, и того, что еще неизвестно,</w:t>
            </w:r>
            <w:r w:rsidRPr="00A81FBC">
              <w:rPr>
                <w:rFonts w:ascii="Times New Roman" w:hAnsi="Times New Roman"/>
                <w:iCs/>
              </w:rPr>
              <w:t xml:space="preserve"> самостоятельно </w:t>
            </w:r>
            <w:r w:rsidRPr="00A81FBC">
              <w:rPr>
                <w:rFonts w:ascii="Times New Roman" w:hAnsi="Times New Roman"/>
                <w:iCs/>
              </w:rPr>
              <w:lastRenderedPageBreak/>
              <w:t>двигаться по заданному плану, оценивать и корректировать полученный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  <w:bCs/>
                <w:iCs/>
              </w:rPr>
              <w:t>Формируются речевые умения:  учатся высказывать суждения с использованием физических терминов и понятий, формулировать вопросы и ответы в ходе выполнения задания,</w:t>
            </w:r>
            <w:r w:rsidRPr="00A81FBC">
              <w:rPr>
                <w:rFonts w:ascii="Times New Roman" w:hAnsi="Times New Roman"/>
              </w:rPr>
              <w:t xml:space="preserve"> обмениваться  знаниями  между членами группы для принятия эффективных совместных решений.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ind w:firstLine="30"/>
              <w:rPr>
                <w:rFonts w:ascii="Times New Roman" w:hAnsi="Times New Roman"/>
                <w:i/>
                <w:u w:val="single"/>
              </w:rPr>
            </w:pPr>
            <w:r w:rsidRPr="00A81FBC">
              <w:rPr>
                <w:rFonts w:ascii="Times New Roman" w:hAnsi="Times New Roman"/>
                <w:i/>
                <w:u w:val="single"/>
              </w:rPr>
              <w:t>Практическая работа №1.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ind w:firstLine="30"/>
              <w:rPr>
                <w:rFonts w:ascii="Times New Roman" w:hAnsi="Times New Roman"/>
                <w:i/>
                <w:u w:val="single"/>
              </w:rPr>
            </w:pPr>
            <w:r w:rsidRPr="00A81FBC">
              <w:rPr>
                <w:rFonts w:ascii="Times New Roman" w:hAnsi="Times New Roman"/>
                <w:i/>
                <w:u w:val="single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ind w:firstLine="30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Формирования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Определяют основное химическое оборудование. Знают правила техники безопасности при работе в химическом кабинете. Работают с лабораторным оборудованием и нагревательными приборами в соответствии с правилами ТБ.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Физические явления в химии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color w:val="000000"/>
                <w:shd w:val="clear" w:color="auto" w:fill="FFFFFF"/>
              </w:rPr>
              <w:t>Определять общие для всех и индивидуальные правила работы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81FBC">
              <w:rPr>
                <w:color w:val="000000"/>
                <w:sz w:val="22"/>
                <w:szCs w:val="22"/>
              </w:rPr>
              <w:t>Различают физические и химические явления, чистые вещества и смеси. Классифицируют и приводят примеры смесей.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81FBC">
              <w:rPr>
                <w:i/>
                <w:iCs/>
                <w:color w:val="000000"/>
                <w:sz w:val="22"/>
                <w:szCs w:val="22"/>
              </w:rPr>
              <w:t>Регулятивные</w:t>
            </w:r>
            <w:proofErr w:type="gramStart"/>
            <w:r w:rsidRPr="00A81FBC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A81FBC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A81FBC">
              <w:rPr>
                <w:color w:val="000000"/>
                <w:sz w:val="22"/>
                <w:szCs w:val="22"/>
              </w:rPr>
              <w:t>мение</w:t>
            </w:r>
            <w:proofErr w:type="spellEnd"/>
            <w:r w:rsidRPr="00A81FBC">
              <w:rPr>
                <w:color w:val="000000"/>
                <w:sz w:val="22"/>
                <w:szCs w:val="22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результаты решения поставленных задач и др.</w:t>
            </w:r>
          </w:p>
          <w:p w:rsidR="00F76545" w:rsidRPr="00A81FBC" w:rsidRDefault="00F76545" w:rsidP="001A26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81FBC">
              <w:rPr>
                <w:i/>
                <w:iCs/>
                <w:color w:val="000000"/>
                <w:sz w:val="22"/>
                <w:szCs w:val="22"/>
              </w:rPr>
              <w:t>Познавательные</w:t>
            </w:r>
            <w:proofErr w:type="gramStart"/>
            <w:r w:rsidRPr="00A81FBC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A81FBC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A81FBC">
              <w:rPr>
                <w:color w:val="000000"/>
                <w:sz w:val="22"/>
                <w:szCs w:val="22"/>
              </w:rPr>
              <w:t>еткое</w:t>
            </w:r>
            <w:proofErr w:type="spellEnd"/>
            <w:r w:rsidRPr="00A81FBC">
              <w:rPr>
                <w:color w:val="000000"/>
                <w:sz w:val="22"/>
                <w:szCs w:val="22"/>
              </w:rPr>
              <w:t xml:space="preserve"> представление о </w:t>
            </w:r>
            <w:r w:rsidRPr="00A81FBC">
              <w:rPr>
                <w:color w:val="000000"/>
                <w:sz w:val="22"/>
                <w:szCs w:val="22"/>
              </w:rPr>
              <w:lastRenderedPageBreak/>
              <w:t>«физических явлениях», «химических явлениях(реакциях)»; применять их на практике; умение создавать, применять и преобразовывать знаки и символы, модели и схемы для решения учебных и познавательных задач; использование основных интеллектуальных операций: анализ и синтез, сравнение, обобщение, выявление причинно-следственных связей, поиск аналогов; формирование и развитие компетентности в области использования информационно-коммуникационных технологий (</w:t>
            </w:r>
            <w:proofErr w:type="spellStart"/>
            <w:r w:rsidRPr="00A81FBC">
              <w:rPr>
                <w:color w:val="000000"/>
                <w:sz w:val="22"/>
                <w:szCs w:val="22"/>
              </w:rPr>
              <w:t>ИКТ-компетенций</w:t>
            </w:r>
            <w:proofErr w:type="spellEnd"/>
            <w:r w:rsidRPr="00A81FBC">
              <w:rPr>
                <w:color w:val="000000"/>
                <w:sz w:val="22"/>
                <w:szCs w:val="22"/>
              </w:rPr>
              <w:t>); использование различных источников для получения химической информации; постановка и формулирование цели и задач урока; формулирование и аргументация личного мнения.</w:t>
            </w:r>
          </w:p>
          <w:p w:rsidR="00F76545" w:rsidRPr="00A81FBC" w:rsidRDefault="00F76545" w:rsidP="001A267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81FBC">
              <w:rPr>
                <w:i/>
                <w:iCs/>
                <w:color w:val="000000"/>
                <w:sz w:val="22"/>
                <w:szCs w:val="22"/>
              </w:rPr>
              <w:t xml:space="preserve">Коммуникативные: </w:t>
            </w:r>
            <w:r w:rsidRPr="00A81FBC">
              <w:rPr>
                <w:color w:val="000000"/>
                <w:sz w:val="22"/>
                <w:szCs w:val="22"/>
              </w:rPr>
              <w:t>осознанно и произвольно строить речевое высказывание в устной форме; аргументировано отвечать на вопросы, обосновывать свою точку зрения; слушать и понимать речь других; вступать в учебное сотрудничество с учителем и одноклассниками, осуществлять совместную деятельность в парах, группах и др.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Практическая работа №2. Анализ почвы.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Урок-практикум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познавательных интересов и мотивов, направленных на изучение физических и химических явлений.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32717E">
              <w:rPr>
                <w:rStyle w:val="0pt"/>
              </w:rPr>
              <w:t xml:space="preserve">Знают </w:t>
            </w:r>
            <w:r w:rsidRPr="00A81FBC">
              <w:rPr>
                <w:rStyle w:val="24"/>
                <w:rFonts w:eastAsiaTheme="majorEastAsia"/>
              </w:rPr>
              <w:t xml:space="preserve">правила обращения с лабораторным оборудованием, способы разделения однородных смесей. 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2717E">
              <w:rPr>
                <w:rStyle w:val="0pt"/>
              </w:rPr>
              <w:t xml:space="preserve">Умеют </w:t>
            </w:r>
            <w:r w:rsidRPr="00A81FBC">
              <w:rPr>
                <w:rStyle w:val="24"/>
                <w:rFonts w:eastAsiaTheme="majorEastAsia"/>
              </w:rPr>
              <w:t>проводить разделением смесей фильтрованием и выпариванием.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81FBC">
              <w:rPr>
                <w:rFonts w:ascii="Times New Roman" w:hAnsi="Times New Roman"/>
                <w:i/>
              </w:rPr>
              <w:t>Познавательные</w:t>
            </w:r>
            <w:proofErr w:type="gramStart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>д</w:t>
            </w:r>
            <w:proofErr w:type="gramEnd"/>
            <w:r w:rsidRPr="00A81FBC">
              <w:rPr>
                <w:rFonts w:ascii="Times New Roman" w:hAnsi="Times New Roman"/>
              </w:rPr>
              <w:t>ают</w:t>
            </w:r>
            <w:proofErr w:type="spellEnd"/>
            <w:r w:rsidRPr="00A81FBC">
              <w:rPr>
                <w:rFonts w:ascii="Times New Roman" w:hAnsi="Times New Roman"/>
              </w:rPr>
              <w:t xml:space="preserve">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>строят логические цепочки рассуждений, анализируют истинность утверждений изучают явления на практике.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7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Атомно-молекулярное учение. Химические элементы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познавательных интересов, </w:t>
            </w:r>
            <w:r w:rsidRPr="00A81FBC">
              <w:rPr>
                <w:rFonts w:ascii="Times New Roman" w:hAnsi="Times New Roman"/>
              </w:rPr>
              <w:lastRenderedPageBreak/>
              <w:t>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Объясняют, что такое химический элемент, атом, </w:t>
            </w:r>
            <w:r w:rsidRPr="00A81FBC">
              <w:rPr>
                <w:rFonts w:ascii="Times New Roman" w:hAnsi="Times New Roman"/>
              </w:rPr>
              <w:lastRenderedPageBreak/>
              <w:t>молекула, аллотропия, ионы. Различают простые и сложные вещества, вещества молекулярного и немолекулярного строения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lastRenderedPageBreak/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</w:t>
            </w:r>
            <w:r w:rsidRPr="00A81FBC">
              <w:rPr>
                <w:rFonts w:ascii="Times New Roman" w:hAnsi="Times New Roman"/>
              </w:rPr>
              <w:lastRenderedPageBreak/>
              <w:t>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 xml:space="preserve">устанавливают причинно-следственные связи между составом молекул и свойствами </w:t>
            </w:r>
            <w:proofErr w:type="spellStart"/>
            <w:r w:rsidRPr="00A81FBC">
              <w:rPr>
                <w:rFonts w:ascii="Times New Roman" w:hAnsi="Times New Roman"/>
              </w:rPr>
              <w:t>аллотропных</w:t>
            </w:r>
            <w:proofErr w:type="spellEnd"/>
            <w:r w:rsidRPr="00A81FBC">
              <w:rPr>
                <w:rFonts w:ascii="Times New Roman" w:hAnsi="Times New Roman"/>
              </w:rPr>
              <w:t xml:space="preserve"> модификаций кислорода.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формулируют основные положения атомно-молекулярного учения.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8-9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Знаки химических элементов. Периодическая таблица Д.И. Менделеева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познавательных интересов, направленных на изучение окружающего мира,  умение анализировать информацию и делать выводы.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32717E">
              <w:t>Называют и записывают знаки ХЭ. описывают структуру таблицы ХЭ. объясняют этимологические начала названий ХЭ и их отдельных атомов.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</w:rPr>
              <w:t xml:space="preserve"> 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характеризуют информацию, которую несут знаки ХЭ.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Start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>у</w:t>
            </w:r>
            <w:proofErr w:type="gramEnd"/>
            <w:r w:rsidRPr="00A81FBC">
              <w:rPr>
                <w:rFonts w:ascii="Times New Roman" w:hAnsi="Times New Roman"/>
              </w:rPr>
              <w:t>частвуют</w:t>
            </w:r>
            <w:proofErr w:type="spellEnd"/>
            <w:r w:rsidRPr="00A81FBC">
              <w:rPr>
                <w:rFonts w:ascii="Times New Roman" w:hAnsi="Times New Roman"/>
              </w:rPr>
              <w:t xml:space="preserve">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4-5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10-11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Химические формулы.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32717E">
              <w:rPr>
                <w:rStyle w:val="115pt0pt"/>
              </w:rPr>
              <w:t xml:space="preserve">Изучают химические понятия: </w:t>
            </w:r>
            <w:r w:rsidRPr="00A81FBC">
              <w:rPr>
                <w:rStyle w:val="24"/>
                <w:rFonts w:eastAsiaTheme="majorEastAsia"/>
              </w:rPr>
              <w:t>относительная атомная и молекулярная масса, химическая формула; о</w:t>
            </w:r>
            <w:r w:rsidRPr="0032717E">
              <w:rPr>
                <w:rStyle w:val="115pt0pt"/>
              </w:rPr>
              <w:t>пределяют: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rStyle w:val="115pt0pt"/>
                <w:i w:val="0"/>
              </w:rPr>
            </w:pPr>
            <w:r w:rsidRPr="00A81FBC">
              <w:rPr>
                <w:rStyle w:val="24"/>
                <w:rFonts w:eastAsiaTheme="majorEastAsia"/>
              </w:rPr>
              <w:t xml:space="preserve">качественный и количественный состав вещества по химической формуле; </w:t>
            </w:r>
            <w:r w:rsidRPr="0032717E">
              <w:rPr>
                <w:rStyle w:val="115pt0pt"/>
              </w:rPr>
              <w:t xml:space="preserve">вычисляют </w:t>
            </w:r>
            <w:r w:rsidRPr="00A81FBC">
              <w:rPr>
                <w:rStyle w:val="24"/>
                <w:rFonts w:eastAsiaTheme="majorEastAsia"/>
              </w:rPr>
              <w:t xml:space="preserve">относительную молекулярную массу вещества; Различают индексы и </w:t>
            </w:r>
            <w:r w:rsidRPr="00A81FBC">
              <w:rPr>
                <w:rStyle w:val="24"/>
                <w:rFonts w:eastAsiaTheme="majorEastAsia"/>
              </w:rPr>
              <w:lastRenderedPageBreak/>
              <w:t>коэффициенты.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>Регулятивные:</w:t>
            </w:r>
            <w:r w:rsidRPr="00A81FBC">
              <w:rPr>
                <w:rFonts w:ascii="Times New Roman" w:hAnsi="Times New Roman"/>
              </w:rPr>
              <w:t xml:space="preserve"> 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характеризуют информацию, которую несут формулы веществ.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5-6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12-13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Валентность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познавательных интересов и мотивов, направленных на изучении окружающего мира. Способность к саморазвитию.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Объясняют, что такое валентность. понимают отражение порядка соединения атомов в молекулах веществ посредством структурных формул</w:t>
            </w:r>
            <w:proofErr w:type="gramStart"/>
            <w:r w:rsidRPr="00A81FBC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планируют свою работу, самостоятельно контролируют время выполнения различных заданий. Овладение основам исследовательской деятельности.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Умеют составлять формулы соединений по валентности и определяют валентность элемента по формуле его соединения 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6-7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14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keepLines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Химические реакции. Признаки и условия их протекания.</w:t>
            </w:r>
          </w:p>
          <w:p w:rsidR="00F76545" w:rsidRPr="00A81FBC" w:rsidRDefault="00F76545" w:rsidP="001A267E">
            <w:pPr>
              <w:keepLines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учебе, способности </w:t>
            </w:r>
            <w:proofErr w:type="gramStart"/>
            <w:r w:rsidRPr="00A81FBC">
              <w:rPr>
                <w:rFonts w:ascii="Times New Roman" w:hAnsi="Times New Roman"/>
              </w:rPr>
              <w:t>обучающихся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саморазвитию и самообразованию.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>Знают</w:t>
            </w:r>
            <w:r w:rsidRPr="0032717E">
              <w:rPr>
                <w:rStyle w:val="0pt"/>
              </w:rPr>
              <w:t xml:space="preserve"> о</w:t>
            </w:r>
            <w:r w:rsidRPr="00A81FBC">
              <w:rPr>
                <w:rStyle w:val="24"/>
                <w:rFonts w:eastAsiaTheme="majorEastAsia"/>
              </w:rPr>
              <w:t>пределение понятия «химическая реакция», признаки и условия</w:t>
            </w:r>
            <w:r w:rsidRPr="00A81FBC">
              <w:rPr>
                <w:rFonts w:eastAsia="Courier New"/>
                <w:color w:val="000000"/>
              </w:rPr>
              <w:t xml:space="preserve"> 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7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15-16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keepLines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ourier New"/>
              </w:rPr>
              <w:t>Закон сохранения массы веществ. Химические реакции.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</w:t>
            </w:r>
            <w:proofErr w:type="gramStart"/>
            <w:r w:rsidRPr="00A81FBC">
              <w:rPr>
                <w:rFonts w:ascii="Times New Roman" w:hAnsi="Times New Roman"/>
              </w:rPr>
              <w:t>отношения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>Знают</w:t>
            </w:r>
            <w:r w:rsidRPr="0032717E">
              <w:rPr>
                <w:rStyle w:val="0pt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определение химических уравнений, значение коэффициента в химических уравнениях.</w:t>
            </w:r>
            <w:r w:rsidRPr="00A81FBC">
              <w:rPr>
                <w:rStyle w:val="24"/>
                <w:rFonts w:eastAsiaTheme="majorEastAsia"/>
                <w:b/>
              </w:rPr>
              <w:t xml:space="preserve"> </w:t>
            </w:r>
            <w:r w:rsidRPr="00A81FBC">
              <w:rPr>
                <w:rStyle w:val="0pt"/>
                <w:b w:val="0"/>
              </w:rPr>
              <w:t xml:space="preserve">Умеют </w:t>
            </w:r>
            <w:r w:rsidRPr="00A81FBC">
              <w:rPr>
                <w:rStyle w:val="24"/>
                <w:rFonts w:eastAsiaTheme="majorEastAsia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</w:t>
            </w:r>
            <w:r w:rsidRPr="00A81FBC">
              <w:rPr>
                <w:rFonts w:ascii="Times New Roman" w:hAnsi="Times New Roman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8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17-18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keepLines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Типы химических реакций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Урок формирования </w:t>
            </w:r>
            <w:r w:rsidRPr="00A81FBC">
              <w:rPr>
                <w:rFonts w:ascii="Times New Roman" w:hAnsi="Times New Roman"/>
              </w:rPr>
              <w:lastRenderedPageBreak/>
              <w:t>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Дальнейшее формирование познавательного </w:t>
            </w:r>
            <w:r w:rsidRPr="00A81FBC">
              <w:rPr>
                <w:rFonts w:ascii="Times New Roman" w:hAnsi="Times New Roman"/>
              </w:rPr>
              <w:lastRenderedPageBreak/>
              <w:t>интереса. Формирование коммуникативной компетентности  в общении и сотрудничестве с одноклассниками  в процессе учебной деятельности.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lastRenderedPageBreak/>
              <w:t xml:space="preserve">Классифицируют химические реакции по признаку числа и </w:t>
            </w:r>
            <w:r w:rsidRPr="00A81FBC">
              <w:rPr>
                <w:rStyle w:val="0pt"/>
                <w:rFonts w:eastAsia="Calibri"/>
                <w:b w:val="0"/>
              </w:rPr>
              <w:lastRenderedPageBreak/>
              <w:t xml:space="preserve">состава реагентов и продуктов. характеризуют роль катализаторов в протекании </w:t>
            </w:r>
            <w:proofErr w:type="gramStart"/>
            <w:r w:rsidRPr="00A81FBC">
              <w:rPr>
                <w:rStyle w:val="0pt"/>
                <w:rFonts w:eastAsia="Calibri"/>
                <w:b w:val="0"/>
              </w:rPr>
              <w:t>ХР</w:t>
            </w:r>
            <w:proofErr w:type="gramEnd"/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>Регулятивные:</w:t>
            </w:r>
            <w:r w:rsidRPr="00A81FBC">
              <w:rPr>
                <w:rFonts w:ascii="Times New Roman" w:hAnsi="Times New Roman"/>
              </w:rPr>
              <w:t xml:space="preserve"> самостоятельно  формулируют задание: определяют его цель, планируют алгоритм его выполнения, корректируют работу по ходу его </w:t>
            </w:r>
            <w:r w:rsidRPr="00A81FBC">
              <w:rPr>
                <w:rFonts w:ascii="Times New Roman" w:hAnsi="Times New Roman"/>
              </w:rPr>
              <w:lastRenderedPageBreak/>
              <w:t xml:space="preserve">выполнения.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вступают в диалог, а также участвуют </w:t>
            </w:r>
            <w:proofErr w:type="gramStart"/>
            <w:r w:rsidRPr="00A81FBC">
              <w:rPr>
                <w:rFonts w:ascii="Times New Roman" w:hAnsi="Times New Roman"/>
              </w:rPr>
              <w:t>в наблюдают</w:t>
            </w:r>
            <w:proofErr w:type="gramEnd"/>
            <w:r w:rsidRPr="00A81FBC">
              <w:rPr>
                <w:rFonts w:ascii="Times New Roman" w:hAnsi="Times New Roman"/>
              </w:rPr>
              <w:t xml:space="preserve"> и описывают химический эксперимент с помощью русского языка и языка химии.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9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Повторение и обобщение темы. Подготовка к контрольной работе.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Дальнейшее формирование познавательного интереса. Формирование коммуникативной компетентности  в общении и сотрудничестве с одноклассниками  в процессе </w:t>
            </w:r>
            <w:proofErr w:type="spellStart"/>
            <w:r w:rsidRPr="00A81FBC">
              <w:rPr>
                <w:rFonts w:ascii="Times New Roman" w:hAnsi="Times New Roman"/>
              </w:rPr>
              <w:t>учебно</w:t>
            </w:r>
            <w:proofErr w:type="spellEnd"/>
            <w:r w:rsidRPr="00A81FBC">
              <w:rPr>
                <w:rFonts w:ascii="Times New Roman" w:hAnsi="Times New Roman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</w:rPr>
              <w:t>–и</w:t>
            </w:r>
            <w:proofErr w:type="gramEnd"/>
            <w:r w:rsidRPr="00A81FBC">
              <w:rPr>
                <w:rFonts w:ascii="Times New Roman" w:hAnsi="Times New Roman"/>
              </w:rPr>
              <w:t>сследовательской деятельности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t>Умеют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Start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>с</w:t>
            </w:r>
            <w:proofErr w:type="gramEnd"/>
            <w:r w:rsidRPr="00A81FBC">
              <w:rPr>
                <w:rFonts w:ascii="Times New Roman" w:hAnsi="Times New Roman"/>
              </w:rPr>
              <w:t>амостоятельно</w:t>
            </w:r>
            <w:proofErr w:type="spellEnd"/>
            <w:r w:rsidRPr="00A81FBC">
              <w:rPr>
                <w:rFonts w:ascii="Times New Roman" w:hAnsi="Times New Roman"/>
              </w:rPr>
              <w:t xml:space="preserve">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20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Контрольная работа №1 «Начальные понятия химии»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коррекции и проверки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Дальнейшее формирование познавательного интереса, формирование химической  культуры. Формирование коммуникативной компетентности в общении и сотрудничестве с одноклассниками в </w:t>
            </w:r>
            <w:r w:rsidRPr="00A81FBC">
              <w:rPr>
                <w:rFonts w:ascii="Times New Roman" w:hAnsi="Times New Roman"/>
              </w:rPr>
              <w:lastRenderedPageBreak/>
              <w:t>процессе учебной деятельности.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lastRenderedPageBreak/>
              <w:t>Умеют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 xml:space="preserve">применять знания, умения и навыки, полученные в </w:t>
            </w:r>
            <w:proofErr w:type="spellStart"/>
            <w:r w:rsidRPr="00A81FBC">
              <w:rPr>
                <w:rStyle w:val="24"/>
                <w:rFonts w:eastAsia="Calibri"/>
              </w:rPr>
              <w:t>ходеизучения</w:t>
            </w:r>
            <w:proofErr w:type="spellEnd"/>
            <w:r w:rsidRPr="00A81FBC">
              <w:rPr>
                <w:rStyle w:val="24"/>
                <w:rFonts w:eastAsia="Calibri"/>
              </w:rPr>
              <w:t xml:space="preserve"> данной темы, при выполнении контрольной работы.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вступают в диалог, а также участвуют в коллективном обсуждении вопросов, участвуют в дискуссии, владеют монологической и </w:t>
            </w:r>
            <w:r w:rsidRPr="00A81FBC">
              <w:rPr>
                <w:rFonts w:ascii="Times New Roman" w:hAnsi="Times New Roman"/>
              </w:rPr>
              <w:lastRenderedPageBreak/>
              <w:t>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10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5" w:type="dxa"/>
            <w:gridSpan w:val="5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Раздел 2. Важнейшие представители неорганических веществ. Количественные отношения в химии (18 часов)</w:t>
            </w:r>
          </w:p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21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Воздух и его состав.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Ориентируются  в нравственном содержании и смысле собственных поступков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>Характеризуют объемную долю компонентов воздуха, рассчитывают ее по объему этой смеси.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</w:rPr>
              <w:t xml:space="preserve"> осознают то, что уже усвоено и то, что ещё нужно усвоить, на основе этого самостоятельно ставят учебные задачи.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описывают объемный состав воздуха и понимают значение постоянства этого состава для здоровья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11 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22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Кислород.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способности учащихся к саморазвитию и самообразованию на основе мотивации к обучению и познанию. 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A81FBC">
              <w:rPr>
                <w:rStyle w:val="0pt"/>
                <w:b w:val="0"/>
              </w:rPr>
              <w:t xml:space="preserve">Характеризуют озон как </w:t>
            </w:r>
            <w:proofErr w:type="spellStart"/>
            <w:r w:rsidRPr="00A81FBC">
              <w:rPr>
                <w:rStyle w:val="0pt"/>
                <w:b w:val="0"/>
              </w:rPr>
              <w:t>аллотропную</w:t>
            </w:r>
            <w:proofErr w:type="spellEnd"/>
            <w:r w:rsidRPr="00A81FBC">
              <w:rPr>
                <w:rStyle w:val="0pt"/>
                <w:b w:val="0"/>
              </w:rPr>
              <w:t xml:space="preserve"> модификацию кислорода. Проводят, наблюдают, описывают химический эксперимент по получению, собиранию и распознаванию кислорода с соблюдением правил ТБ.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самостоятельно определяют цель учебной деятельности, план выполнения заданий, оценивают правильность выполнения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устанавливают причинно-следственные связи между физическими свойствами кислорода и способами его собирания.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 </w:t>
            </w:r>
            <w:r w:rsidRPr="00A81FBC">
              <w:rPr>
                <w:rFonts w:ascii="Times New Roman" w:hAnsi="Times New Roman"/>
                <w:bCs/>
              </w:rPr>
              <w:t>описывают физические и химические свойства кислорода.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11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Style w:val="24"/>
                <w:rFonts w:eastAsia="Calibri"/>
                <w:i/>
              </w:rPr>
            </w:pPr>
            <w:r w:rsidRPr="00A81FBC">
              <w:rPr>
                <w:rStyle w:val="24"/>
                <w:rFonts w:eastAsia="Calibri"/>
                <w:i/>
              </w:rPr>
              <w:t>Практическая работа №3. Получение, собирание и распознавание кислорода.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Урок-практикум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учению, готовности к саморазвитию. </w:t>
            </w:r>
            <w:r w:rsidRPr="00A81FBC">
              <w:rPr>
                <w:rFonts w:ascii="Times New Roman" w:hAnsi="Times New Roman"/>
              </w:rPr>
              <w:lastRenderedPageBreak/>
              <w:t xml:space="preserve">Формирование интеллектуальных умений, строить рассуждения, анализировать, делать выводы 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lastRenderedPageBreak/>
              <w:t xml:space="preserve">Работают с лабораторным оборудованием и нагревательными приборами в </w:t>
            </w:r>
            <w:r w:rsidRPr="00A81FBC">
              <w:rPr>
                <w:rStyle w:val="0pt"/>
                <w:rFonts w:eastAsia="Calibri"/>
                <w:b w:val="0"/>
              </w:rPr>
              <w:lastRenderedPageBreak/>
              <w:t>соответствии с правилами ТБ. Выполняют простейшие приемы обращения с лабораторным оборудованием. Собирают кислород методом вытеснения воздуха, распознают его.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самостоятельно определяют цель учебной деятельности, план выполнения заданий, оценивают правильность выполнения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  <w:bCs/>
              </w:rPr>
              <w:t xml:space="preserve"> наблюдают за свойствами веществ и явлениями, происходящими с </w:t>
            </w:r>
            <w:r w:rsidRPr="00A81FBC">
              <w:rPr>
                <w:rFonts w:ascii="Times New Roman" w:hAnsi="Times New Roman"/>
                <w:bCs/>
              </w:rPr>
              <w:lastRenderedPageBreak/>
              <w:t xml:space="preserve">веществами.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описывают химический эксперимент, составляют отчет по результатам проведенного эксперимента.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12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Оксиды.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>Комбинированный урок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интеллектуальных умений анализа, синтеза, умений делать выводы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Знают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химическое понятие: оксиды.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Умеют </w:t>
            </w:r>
            <w:r w:rsidRPr="00A81FBC">
              <w:rPr>
                <w:rFonts w:ascii="Times New Roman" w:hAnsi="Times New Roman"/>
                <w:iCs/>
                <w:color w:val="000000"/>
              </w:rPr>
              <w:t>называть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: оксиды по их формулам</w:t>
            </w:r>
          </w:p>
          <w:p w:rsidR="00F76545" w:rsidRPr="00A81FBC" w:rsidRDefault="00F76545" w:rsidP="001A267E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iCs/>
                <w:color w:val="000000"/>
              </w:rPr>
              <w:t>определяют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: степень окисления элементов в оксидах.</w:t>
            </w:r>
          </w:p>
          <w:p w:rsidR="00F76545" w:rsidRPr="00A81FBC" w:rsidRDefault="00F76545" w:rsidP="001A267E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 Знают  классификацию и химические свойства оксидов </w:t>
            </w:r>
          </w:p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задачи, планируют учебную деятельность, оценивают правильность выполнения действий и вносят в них коррективы.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</w:t>
            </w:r>
            <w:r w:rsidRPr="00A81FBC">
              <w:rPr>
                <w:rFonts w:ascii="Times New Roman" w:hAnsi="Times New Roman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Водород. 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познавательного интереса и мотивов. Формирование способности учащихся к саморазвитию и самообразованию на основе мотивации к обучению и познанию.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rStyle w:val="24"/>
                <w:rFonts w:eastAsiaTheme="majorEastAsia"/>
              </w:rPr>
            </w:pPr>
            <w:r w:rsidRPr="0032717E">
              <w:rPr>
                <w:rStyle w:val="0pt"/>
              </w:rPr>
              <w:t xml:space="preserve">Уметь </w:t>
            </w:r>
            <w:r w:rsidRPr="00A81FBC">
              <w:rPr>
                <w:rStyle w:val="24"/>
                <w:rFonts w:eastAsiaTheme="majorEastAsia"/>
              </w:rPr>
              <w:t xml:space="preserve">применять знания, умения, навыки, полученные при изучении данной темы. 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A81FBC">
              <w:rPr>
                <w:rStyle w:val="24"/>
                <w:rFonts w:eastAsiaTheme="majorEastAsia"/>
              </w:rPr>
              <w:t>Характеризуют состав молекулы, физические и химические свойства, получение и применение водорода.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планируют учебную деятельность, оценивают правильность выполнения учебных действий.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устанавливают причинно-следственные связи между физическими свойствами  и способами собирания водорода, между химическими свойствами и его применением.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</w:rPr>
            </w:pPr>
            <w:r w:rsidRPr="00A81FBC">
              <w:rPr>
                <w:rStyle w:val="24"/>
                <w:rFonts w:eastAsia="Calibri"/>
                <w:i/>
              </w:rPr>
              <w:t>Практическая работа № 4. Получение, собирание и распознавание водорода.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Урок-практикум.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познавательного интереса и мотивов.  Формирование способности учащихся к саморазвитию и самообразованию на основе мотивации к обучению и познанию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0pt"/>
                <w:rFonts w:eastAsia="Calibri"/>
                <w:b w:val="0"/>
              </w:rPr>
            </w:pPr>
            <w:r w:rsidRPr="00A81FBC">
              <w:rPr>
                <w:rStyle w:val="0pt"/>
                <w:rFonts w:eastAsia="Calibri"/>
                <w:b w:val="0"/>
              </w:rPr>
              <w:t>Работать с лабораторным оборудование и нагревательными приборами в соответствии с правилами ТБ.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t>Выполнять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планируют учебную деятельность, оценивают правильность выполнения учебных действий.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воспринимают информацию  визуально, дают определения понятиям, сравнивают и группируют объекты, находят закономерности.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 xml:space="preserve"> оформляют свои мысли в  письменной форме; описывают химический эксперимент, составляют отчет по результатам работы.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27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 xml:space="preserve">Кислоты 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Знают химическое </w:t>
            </w:r>
            <w:r w:rsidRPr="00A81FBC">
              <w:rPr>
                <w:rStyle w:val="0pt0"/>
                <w:i w:val="0"/>
              </w:rPr>
              <w:t>понятие:</w:t>
            </w:r>
            <w:r w:rsidRPr="0032717E">
              <w:rPr>
                <w:rStyle w:val="0pt0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кислота, щелочь. Н</w:t>
            </w:r>
            <w:r w:rsidRPr="00A81FBC">
              <w:rPr>
                <w:rStyle w:val="0pt0"/>
                <w:i w:val="0"/>
              </w:rPr>
              <w:t>азывают</w:t>
            </w:r>
          </w:p>
          <w:p w:rsidR="00F76545" w:rsidRPr="00A81FBC" w:rsidRDefault="00F76545" w:rsidP="001A267E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Theme="majorEastAsia"/>
              </w:rPr>
              <w:t xml:space="preserve">кислоты по их формулам. </w:t>
            </w:r>
            <w:r w:rsidRPr="00A81FBC">
              <w:rPr>
                <w:rStyle w:val="0pt0"/>
                <w:rFonts w:eastAsia="Calibri"/>
                <w:i w:val="0"/>
              </w:rPr>
              <w:t>Составляют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химические формулы кислот. О</w:t>
            </w:r>
            <w:r w:rsidRPr="00A81FBC">
              <w:rPr>
                <w:rStyle w:val="0pt0"/>
                <w:rFonts w:eastAsia="Calibri"/>
                <w:i w:val="0"/>
              </w:rPr>
              <w:t xml:space="preserve">пределяют </w:t>
            </w:r>
            <w:r w:rsidRPr="00A81FBC">
              <w:rPr>
                <w:rStyle w:val="24"/>
                <w:rFonts w:eastAsiaTheme="majorEastAsia"/>
              </w:rPr>
              <w:t xml:space="preserve">кислоты по их формулам.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1FBC">
              <w:rPr>
                <w:rFonts w:ascii="Times New Roman" w:hAnsi="Times New Roman"/>
              </w:rPr>
              <w:t xml:space="preserve">дают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>строят логические цепочки рассуждений, анализируют истинность утверждений.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       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28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 xml:space="preserve">Соли 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Формирования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0pt0"/>
                <w:i w:val="0"/>
              </w:rPr>
              <w:t>Знают понятие:</w:t>
            </w:r>
            <w:r w:rsidRPr="0032717E">
              <w:rPr>
                <w:rStyle w:val="0pt0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соль.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A81FBC">
              <w:rPr>
                <w:rStyle w:val="24"/>
                <w:rFonts w:eastAsiaTheme="majorEastAsia"/>
              </w:rPr>
              <w:t>Умеют</w:t>
            </w:r>
            <w:r w:rsidRPr="00A81FBC">
              <w:rPr>
                <w:rStyle w:val="0pt"/>
                <w:b w:val="0"/>
              </w:rPr>
              <w:t xml:space="preserve"> </w:t>
            </w:r>
            <w:r w:rsidRPr="00A81FBC">
              <w:rPr>
                <w:rStyle w:val="0pt0"/>
                <w:i w:val="0"/>
              </w:rPr>
              <w:t>называть</w:t>
            </w:r>
            <w:r w:rsidRPr="0032717E">
              <w:rPr>
                <w:rStyle w:val="0pt0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соли по их формулам. С</w:t>
            </w:r>
            <w:r w:rsidRPr="00A81FBC">
              <w:rPr>
                <w:rStyle w:val="0pt0"/>
                <w:i w:val="0"/>
              </w:rPr>
              <w:t>оставляют</w:t>
            </w:r>
            <w:r w:rsidRPr="00A81FBC">
              <w:rPr>
                <w:rStyle w:val="0pt"/>
                <w:b w:val="0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химические формулы солей. О</w:t>
            </w:r>
            <w:r w:rsidRPr="00A81FBC">
              <w:rPr>
                <w:rStyle w:val="0pt0"/>
                <w:i w:val="0"/>
              </w:rPr>
              <w:t>пределяют</w:t>
            </w:r>
            <w:r w:rsidRPr="00A81FBC">
              <w:rPr>
                <w:rStyle w:val="0pt"/>
                <w:b w:val="0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lastRenderedPageBreak/>
              <w:t>соли по их формулам</w:t>
            </w:r>
            <w:proofErr w:type="gramStart"/>
            <w:r w:rsidRPr="0032717E">
              <w:rPr>
                <w:rStyle w:val="115pt0pt"/>
              </w:rPr>
              <w:t xml:space="preserve"> </w:t>
            </w:r>
            <w:r w:rsidRPr="00A81FBC">
              <w:rPr>
                <w:rStyle w:val="0pt"/>
                <w:b w:val="0"/>
              </w:rPr>
              <w:t>З</w:t>
            </w:r>
            <w:proofErr w:type="gramEnd"/>
            <w:r w:rsidRPr="00A81FBC">
              <w:rPr>
                <w:rStyle w:val="0pt"/>
                <w:b w:val="0"/>
              </w:rPr>
              <w:t xml:space="preserve">нают </w:t>
            </w:r>
            <w:r w:rsidRPr="00A81FBC">
              <w:rPr>
                <w:rStyle w:val="24"/>
                <w:rFonts w:eastAsiaTheme="majorEastAsia"/>
              </w:rPr>
              <w:t xml:space="preserve">классификацию средних солей. 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последовательность 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 xml:space="preserve">умеют формулировать собственное мнение, аргументировать свою точку </w:t>
            </w:r>
            <w:r w:rsidRPr="00A81FBC">
              <w:rPr>
                <w:rFonts w:ascii="Times New Roman" w:hAnsi="Times New Roman"/>
              </w:rPr>
              <w:lastRenderedPageBreak/>
              <w:t>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14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29-30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Количеств вещества. Молярная масса вещества.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стойкого познавательного интереса. Знания основных принципов и правил отношения к природе.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0"/>
              <w:jc w:val="left"/>
              <w:rPr>
                <w:i/>
              </w:rPr>
            </w:pPr>
            <w:r w:rsidRPr="00A81FBC">
              <w:rPr>
                <w:rStyle w:val="0pt"/>
                <w:b w:val="0"/>
              </w:rPr>
              <w:t xml:space="preserve">Знают </w:t>
            </w:r>
            <w:r w:rsidRPr="0032717E">
              <w:rPr>
                <w:rStyle w:val="0pt"/>
              </w:rPr>
              <w:t>х</w:t>
            </w:r>
            <w:r w:rsidRPr="0032717E">
              <w:rPr>
                <w:rStyle w:val="115pt0pt"/>
              </w:rPr>
              <w:t xml:space="preserve">имические понятия: </w:t>
            </w:r>
            <w:r w:rsidRPr="00A81FBC">
              <w:rPr>
                <w:rStyle w:val="24"/>
                <w:rFonts w:eastAsiaTheme="majorEastAsia"/>
              </w:rPr>
              <w:t>моль, молярная масса</w:t>
            </w:r>
            <w:r w:rsidRPr="00A81FBC">
              <w:rPr>
                <w:rStyle w:val="24"/>
                <w:rFonts w:eastAsiaTheme="majorEastAsia"/>
                <w:b/>
                <w:i/>
              </w:rPr>
              <w:t xml:space="preserve">. </w:t>
            </w:r>
            <w:r w:rsidRPr="00A81FBC">
              <w:rPr>
                <w:rStyle w:val="0pt0"/>
                <w:i w:val="0"/>
              </w:rPr>
              <w:t xml:space="preserve">Вычисляют </w:t>
            </w:r>
            <w:r w:rsidRPr="00A81FBC">
              <w:rPr>
                <w:rStyle w:val="24"/>
                <w:rFonts w:eastAsiaTheme="majorEastAsia"/>
              </w:rPr>
              <w:t>молярную массу, количество вещества.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цели, преобразуя практическую задачу в познавательную, самостоятельно анализируют условия достижения цели, оценивают правильность выполнения действия, прогнозируют дальнейшее развитие процесса.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выделяют необходимую информацию, структурируют свои знания, выявляют причинно-следственные связи;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определяют критерии для сравнения фактов, явлений.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выслушивают и объективно оценивают другого,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15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31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Молярный объём газов. Закон Авогадро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. Формирование коммуникативной компетентности в учебном сотрудничестве со сверстниками и педагогом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0"/>
              <w:jc w:val="left"/>
            </w:pPr>
            <w:r w:rsidRPr="00A81FBC">
              <w:rPr>
                <w:rStyle w:val="0pt"/>
                <w:b w:val="0"/>
              </w:rPr>
              <w:t xml:space="preserve">Знают </w:t>
            </w:r>
            <w:r w:rsidRPr="00A81FBC">
              <w:rPr>
                <w:rStyle w:val="0pt0"/>
                <w:i w:val="0"/>
              </w:rPr>
              <w:t>химическое понятие</w:t>
            </w:r>
            <w:r w:rsidRPr="0032717E">
              <w:rPr>
                <w:rStyle w:val="0pt0"/>
              </w:rPr>
              <w:t>: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молярный объем. </w:t>
            </w:r>
            <w:r w:rsidRPr="00A81FBC">
              <w:rPr>
                <w:rStyle w:val="0pt"/>
                <w:b w:val="0"/>
              </w:rPr>
              <w:t xml:space="preserve">Умеют </w:t>
            </w:r>
            <w:proofErr w:type="spellStart"/>
            <w:r w:rsidRPr="00A81FBC">
              <w:rPr>
                <w:rStyle w:val="0pt0"/>
                <w:i w:val="0"/>
              </w:rPr>
              <w:t>вычислять</w:t>
            </w:r>
            <w:proofErr w:type="gramStart"/>
            <w:r w:rsidRPr="0032717E">
              <w:rPr>
                <w:rStyle w:val="0pt0"/>
              </w:rPr>
              <w:t>:</w:t>
            </w:r>
            <w:r w:rsidRPr="00A81FBC">
              <w:rPr>
                <w:rStyle w:val="24"/>
                <w:rFonts w:eastAsiaTheme="majorEastAsia"/>
              </w:rPr>
              <w:t>п</w:t>
            </w:r>
            <w:proofErr w:type="gramEnd"/>
            <w:r w:rsidRPr="00A81FBC">
              <w:rPr>
                <w:rStyle w:val="24"/>
                <w:rFonts w:eastAsiaTheme="majorEastAsia"/>
              </w:rPr>
              <w:t>о</w:t>
            </w:r>
            <w:proofErr w:type="spellEnd"/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0"/>
              <w:jc w:val="left"/>
            </w:pPr>
            <w:r w:rsidRPr="00A81FBC">
              <w:rPr>
                <w:rStyle w:val="24"/>
                <w:rFonts w:eastAsiaTheme="majorEastAsia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учебную задачу под руководством  учителя,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планируют свою деятельность под руководством учителя.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16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32-33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tabs>
                <w:tab w:val="left" w:pos="648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Style w:val="24"/>
                <w:rFonts w:eastAsia="Courier New"/>
              </w:rPr>
              <w:t>Решение задач с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 использованием понятий «количество вещества», «молярная масса», «молярный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lastRenderedPageBreak/>
              <w:t>объём», «число Авогадро».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учебе, способности </w:t>
            </w:r>
            <w:proofErr w:type="gramStart"/>
            <w:r w:rsidRPr="00A81FBC">
              <w:rPr>
                <w:rFonts w:ascii="Times New Roman" w:hAnsi="Times New Roman"/>
              </w:rPr>
              <w:t>обучающихся</w:t>
            </w:r>
            <w:proofErr w:type="gramEnd"/>
            <w:r w:rsidRPr="00A81FBC">
              <w:rPr>
                <w:rFonts w:ascii="Times New Roman" w:hAnsi="Times New Roman"/>
              </w:rPr>
              <w:t xml:space="preserve"> к </w:t>
            </w:r>
            <w:r w:rsidRPr="00A81FBC">
              <w:rPr>
                <w:rFonts w:ascii="Times New Roman" w:hAnsi="Times New Roman"/>
              </w:rPr>
              <w:lastRenderedPageBreak/>
              <w:t>саморазвитию и самообразованию.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Style w:val="0pt"/>
                <w:rFonts w:eastAsia="Courier New"/>
              </w:rPr>
              <w:lastRenderedPageBreak/>
              <w:t xml:space="preserve">Умеют </w:t>
            </w:r>
            <w:r w:rsidRPr="00A81FBC">
              <w:rPr>
                <w:rStyle w:val="24"/>
                <w:rFonts w:eastAsia="Courier New"/>
              </w:rPr>
              <w:t>приводить расчёты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 по формулам с использованием понятий: </w:t>
            </w:r>
            <w:r w:rsidRPr="00A81FBC">
              <w:rPr>
                <w:rFonts w:ascii="Times New Roman" w:hAnsi="Times New Roman"/>
                <w:color w:val="000000"/>
              </w:rPr>
              <w:t>л/, М</w:t>
            </w:r>
            <w:proofErr w:type="gramStart"/>
            <w:r w:rsidRPr="00A81FBC">
              <w:rPr>
                <w:rFonts w:ascii="Times New Roman" w:hAnsi="Times New Roman"/>
                <w:color w:val="000000"/>
                <w:lang w:val="en-US"/>
              </w:rPr>
              <w:t>m</w:t>
            </w:r>
            <w:proofErr w:type="gramEnd"/>
            <w:r w:rsidRPr="00A81FBC">
              <w:rPr>
                <w:rFonts w:ascii="Times New Roman" w:hAnsi="Times New Roman"/>
                <w:color w:val="000000"/>
              </w:rPr>
              <w:t xml:space="preserve">, М, </w:t>
            </w:r>
            <w:r w:rsidRPr="00A81FBC">
              <w:rPr>
                <w:rFonts w:ascii="Times New Roman" w:hAnsi="Times New Roman"/>
                <w:smallCaps/>
                <w:color w:val="000000"/>
                <w:lang w:val="en-US"/>
              </w:rPr>
              <w:lastRenderedPageBreak/>
              <w:t>Na</w:t>
            </w:r>
            <w:r w:rsidRPr="00A81FBC">
              <w:rPr>
                <w:rFonts w:ascii="Times New Roman" w:hAnsi="Times New Roman"/>
                <w:smallCaps/>
                <w:color w:val="000000"/>
              </w:rPr>
              <w:t>.</w:t>
            </w:r>
          </w:p>
          <w:p w:rsidR="00F76545" w:rsidRPr="00A81FBC" w:rsidRDefault="00F76545" w:rsidP="001A267E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учебную задачу под руководством  учителя,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планируют свою деятельность под руководством учителя.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анализируют объект, выделяя его </w:t>
            </w:r>
            <w:r w:rsidRPr="00A81FBC">
              <w:rPr>
                <w:rFonts w:ascii="Times New Roman" w:hAnsi="Times New Roman"/>
              </w:rPr>
              <w:lastRenderedPageBreak/>
              <w:t>существенные признаки, устанавливают причинно-следственные связи.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16 -17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tabs>
                <w:tab w:val="left" w:pos="662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</w:rPr>
              <w:t>Вода. Основания.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интеллектуальных умений: работа с текстом и другими источниками информации, осуществление анализа и синтеза, умение делать выводы и обобщения.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</w:rPr>
              <w:t xml:space="preserve"> :</w:t>
            </w:r>
            <w:proofErr w:type="gramEnd"/>
            <w:r w:rsidRPr="00A81FBC">
              <w:rPr>
                <w:rFonts w:ascii="Times New Roman" w:hAnsi="Times New Roman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</w:rPr>
              <w:t xml:space="preserve">объективно оценивать информацию о веществах и химических процессах, критически относиться к </w:t>
            </w:r>
            <w:r w:rsidRPr="00A81FBC">
              <w:rPr>
                <w:rFonts w:ascii="Times New Roman" w:hAnsi="Times New Roman"/>
              </w:rPr>
              <w:lastRenderedPageBreak/>
              <w:t xml:space="preserve">псевдонаучной информации, недобросовестной рекламе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учебную задачу под руководством  учителя,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планируют свою деятельность под руководством учителя.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17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eastAsia="Courier New" w:hAnsi="Times New Roman"/>
                <w:color w:val="000000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>Растворы. Массовая доля растворенного вещества.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eastAsia="Courier New" w:hAnsi="Times New Roman"/>
                <w:color w:val="000000"/>
              </w:rPr>
              <w:t>Урок формирования новых знаний.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Осуществление 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Уметь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применять знания, умения, навыки при изучении темы «Растворы».</w:t>
            </w:r>
          </w:p>
          <w:p w:rsidR="00F76545" w:rsidRPr="00A81FBC" w:rsidRDefault="00F76545" w:rsidP="001A267E">
            <w:pPr>
              <w:spacing w:after="0" w:line="240" w:lineRule="auto"/>
              <w:ind w:right="34"/>
              <w:rPr>
                <w:rStyle w:val="24"/>
                <w:rFonts w:eastAsia="Courier New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планируют учебную деятельность, оценивают правильность выполнения учебных действий.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воспринимают информацию  визуально, дают определения понятиям, сравнивают и группируют объекты, находят закономерности.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18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gramStart"/>
            <w:r w:rsidRPr="00A81FBC">
              <w:rPr>
                <w:rFonts w:ascii="Times New Roman" w:hAnsi="Times New Roman"/>
              </w:rPr>
              <w:t>.н</w:t>
            </w:r>
            <w:proofErr w:type="gramEnd"/>
            <w:r w:rsidRPr="00A81FBC">
              <w:rPr>
                <w:rFonts w:ascii="Times New Roman" w:hAnsi="Times New Roman"/>
              </w:rPr>
              <w:t>еделя</w:t>
            </w:r>
            <w:proofErr w:type="spellEnd"/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  <w:color w:val="000000"/>
                <w:spacing w:val="-1"/>
              </w:rPr>
              <w:t>Практическая работа №5. Приготовление растворов солей с их заданной массовой долей.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  <w:b/>
                <w:i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Формирования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Определяют основное химическое оборудование. Знают правила техники безопасности при работе в химическом кабинете.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18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37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Дальнейшее формирование познавательного интереса. Формирование коммуникативной компетентности  в общении и сотрудничестве с одноклассниками  в процессе </w:t>
            </w:r>
            <w:proofErr w:type="spellStart"/>
            <w:r w:rsidRPr="00A81FBC">
              <w:rPr>
                <w:rFonts w:ascii="Times New Roman" w:hAnsi="Times New Roman"/>
              </w:rPr>
              <w:t>учебно</w:t>
            </w:r>
            <w:proofErr w:type="spellEnd"/>
            <w:r w:rsidRPr="00A81FBC">
              <w:rPr>
                <w:rFonts w:ascii="Times New Roman" w:hAnsi="Times New Roman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</w:rPr>
              <w:t>–и</w:t>
            </w:r>
            <w:proofErr w:type="gramEnd"/>
            <w:r w:rsidRPr="00A81FBC">
              <w:rPr>
                <w:rFonts w:ascii="Times New Roman" w:hAnsi="Times New Roman"/>
              </w:rPr>
              <w:t>сследовательской деятельности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t xml:space="preserve">Уметь </w:t>
            </w:r>
            <w:r w:rsidRPr="00A81FBC">
              <w:rPr>
                <w:rStyle w:val="24"/>
                <w:rFonts w:eastAsia="Calibri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</w:rPr>
              <w:t xml:space="preserve"> 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19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38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  <w:color w:val="000000"/>
                <w:spacing w:val="-1"/>
              </w:rPr>
              <w:t xml:space="preserve">Контрольная работа </w:t>
            </w:r>
            <w:r w:rsidRPr="00A81FBC">
              <w:rPr>
                <w:rFonts w:ascii="Times New Roman" w:hAnsi="Times New Roman"/>
                <w:b/>
                <w:color w:val="000000"/>
                <w:spacing w:val="-1"/>
              </w:rPr>
              <w:lastRenderedPageBreak/>
              <w:t xml:space="preserve">№2. </w:t>
            </w:r>
            <w:r w:rsidRPr="00A81FBC">
              <w:rPr>
                <w:rFonts w:ascii="Times New Roman" w:hAnsi="Times New Roman"/>
                <w:b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Урок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lastRenderedPageBreak/>
              <w:t>проверки и коррекции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Осуществление </w:t>
            </w:r>
            <w:r w:rsidRPr="00A81FBC">
              <w:rPr>
                <w:rFonts w:ascii="Times New Roman" w:hAnsi="Times New Roman"/>
              </w:rPr>
              <w:lastRenderedPageBreak/>
              <w:t>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 xml:space="preserve">Уметь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применять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знания, умения, навыки при изучении темы </w:t>
            </w:r>
            <w:r w:rsidRPr="00A81FBC">
              <w:rPr>
                <w:rFonts w:ascii="Times New Roman" w:hAnsi="Times New Roman"/>
              </w:rPr>
              <w:t>«Важнейшие представители неорганических веществ. Количественные отношения в химии»</w:t>
            </w:r>
          </w:p>
          <w:p w:rsidR="00F76545" w:rsidRPr="00A81FBC" w:rsidRDefault="00F76545" w:rsidP="001A267E">
            <w:pPr>
              <w:spacing w:after="0" w:line="240" w:lineRule="auto"/>
              <w:ind w:right="34"/>
              <w:rPr>
                <w:rStyle w:val="24"/>
                <w:rFonts w:eastAsia="Courier New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планируют учебную деятельность, </w:t>
            </w:r>
            <w:r w:rsidRPr="00A81FBC">
              <w:rPr>
                <w:rFonts w:ascii="Times New Roman" w:hAnsi="Times New Roman"/>
              </w:rPr>
              <w:lastRenderedPageBreak/>
              <w:t>оценивают правильность выполнения учебных действий.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воспринимают информацию  визуально, дают определения понятиям, сравнивают и группируют объекты, находят закономерности.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19 </w:t>
            </w:r>
            <w:proofErr w:type="spellStart"/>
            <w:r w:rsidRPr="00A81FBC">
              <w:rPr>
                <w:rFonts w:ascii="Times New Roman" w:hAnsi="Times New Roman"/>
              </w:rPr>
              <w:lastRenderedPageBreak/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6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Раздел 3. Основные классы неорганических соединений (10 часов)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39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Оксиды. Классификация и свойства.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>Урок формирования новых знаний.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интеллектуальных умений анализа, синтеза, умений делать выводы.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 xml:space="preserve">Знают и понимают </w:t>
            </w:r>
            <w:r w:rsidRPr="00A81FBC">
              <w:rPr>
                <w:rStyle w:val="0pt0"/>
                <w:i w:val="0"/>
              </w:rPr>
              <w:t xml:space="preserve">химические понятия: </w:t>
            </w:r>
            <w:r w:rsidRPr="00A81FBC">
              <w:rPr>
                <w:rStyle w:val="24"/>
                <w:rFonts w:eastAsiaTheme="majorEastAsia"/>
              </w:rPr>
              <w:t>оксиды.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 Умеют </w:t>
            </w:r>
            <w:proofErr w:type="spellStart"/>
            <w:r w:rsidRPr="00A81FBC">
              <w:rPr>
                <w:rStyle w:val="0pt0"/>
                <w:i w:val="0"/>
              </w:rPr>
              <w:t>называть</w:t>
            </w:r>
            <w:proofErr w:type="gramStart"/>
            <w:r w:rsidRPr="00A81FBC">
              <w:rPr>
                <w:rStyle w:val="0pt0"/>
                <w:i w:val="0"/>
              </w:rPr>
              <w:t>:</w:t>
            </w:r>
            <w:r w:rsidRPr="00A81FBC">
              <w:rPr>
                <w:rStyle w:val="24"/>
                <w:rFonts w:eastAsiaTheme="majorEastAsia"/>
              </w:rPr>
              <w:t>о</w:t>
            </w:r>
            <w:proofErr w:type="gramEnd"/>
            <w:r w:rsidRPr="00A81FBC">
              <w:rPr>
                <w:rStyle w:val="24"/>
                <w:rFonts w:eastAsiaTheme="majorEastAsia"/>
              </w:rPr>
              <w:t>ксиды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по их формулам. С</w:t>
            </w:r>
            <w:r w:rsidRPr="00A81FBC">
              <w:rPr>
                <w:rStyle w:val="0pt0"/>
                <w:i w:val="0"/>
              </w:rPr>
              <w:t xml:space="preserve">оставляют </w:t>
            </w:r>
            <w:r w:rsidRPr="00A81FBC">
              <w:rPr>
                <w:rStyle w:val="24"/>
                <w:rFonts w:eastAsiaTheme="majorEastAsia"/>
              </w:rPr>
              <w:t>химические формулы оксидов; о</w:t>
            </w:r>
            <w:r w:rsidRPr="00A81FBC">
              <w:rPr>
                <w:rStyle w:val="0pt0"/>
                <w:i w:val="0"/>
              </w:rPr>
              <w:t xml:space="preserve">пределяют </w:t>
            </w:r>
            <w:r w:rsidRPr="00A81FBC">
              <w:rPr>
                <w:rStyle w:val="24"/>
                <w:rFonts w:eastAsiaTheme="majorEastAsia"/>
              </w:rPr>
              <w:t>оксиды по их формулам. Характеризуют общие химические свойства солеобразующих оксидов.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</w:t>
            </w:r>
            <w:r w:rsidRPr="00A81FBC">
              <w:rPr>
                <w:rFonts w:ascii="Times New Roman" w:hAnsi="Times New Roman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gramStart"/>
            <w:r w:rsidRPr="00A81FBC">
              <w:rPr>
                <w:rFonts w:ascii="Times New Roman" w:hAnsi="Times New Roman"/>
              </w:rPr>
              <w:t>.н</w:t>
            </w:r>
            <w:proofErr w:type="gramEnd"/>
            <w:r w:rsidRPr="00A81FBC">
              <w:rPr>
                <w:rFonts w:ascii="Times New Roman" w:hAnsi="Times New Roman"/>
              </w:rPr>
              <w:t>еделя</w:t>
            </w:r>
            <w:proofErr w:type="spellEnd"/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40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Основания. Их классификация и свойства.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</w:t>
            </w:r>
            <w:proofErr w:type="gramStart"/>
            <w:r w:rsidRPr="00A81FBC">
              <w:rPr>
                <w:rFonts w:ascii="Times New Roman" w:hAnsi="Times New Roman"/>
              </w:rPr>
              <w:t>отношения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Знают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определение оснований. Классификацию и химические свойства оснований. Умеют составлять формулы оснований по названию, называют соединения по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lastRenderedPageBreak/>
              <w:t>формуле.</w:t>
            </w:r>
          </w:p>
          <w:p w:rsidR="00F76545" w:rsidRPr="00A81FBC" w:rsidRDefault="00F76545" w:rsidP="001A267E">
            <w:pPr>
              <w:spacing w:after="0" w:line="240" w:lineRule="auto"/>
              <w:ind w:right="20"/>
              <w:rPr>
                <w:rStyle w:val="24"/>
                <w:rFonts w:eastAsia="Calibri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Умеют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составлять уравнений реакций, характеризующих химические свойства оснований.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определяют критерии для сравнения фактов, явлений.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выслушивают и объективно оценивают другого,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20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41-42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Кислоты: классификация и свойства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Знают химическое </w:t>
            </w:r>
            <w:proofErr w:type="spellStart"/>
            <w:r w:rsidRPr="00A81FBC">
              <w:rPr>
                <w:rStyle w:val="0pt0"/>
                <w:i w:val="0"/>
              </w:rPr>
              <w:t>понятие</w:t>
            </w:r>
            <w:proofErr w:type="gramStart"/>
            <w:r w:rsidRPr="00A81FBC">
              <w:rPr>
                <w:rStyle w:val="0pt0"/>
                <w:i w:val="0"/>
              </w:rPr>
              <w:t>:</w:t>
            </w:r>
            <w:r w:rsidRPr="00A81FBC">
              <w:rPr>
                <w:rStyle w:val="24"/>
                <w:rFonts w:eastAsiaTheme="majorEastAsia"/>
              </w:rPr>
              <w:t>к</w:t>
            </w:r>
            <w:proofErr w:type="gramEnd"/>
            <w:r w:rsidRPr="00A81FBC">
              <w:rPr>
                <w:rStyle w:val="24"/>
                <w:rFonts w:eastAsiaTheme="majorEastAsia"/>
              </w:rPr>
              <w:t>ислота</w:t>
            </w:r>
            <w:proofErr w:type="spellEnd"/>
            <w:r w:rsidRPr="00A81FBC">
              <w:rPr>
                <w:rStyle w:val="24"/>
                <w:rFonts w:eastAsiaTheme="majorEastAsia"/>
              </w:rPr>
              <w:t>, щелочь. Н</w:t>
            </w:r>
            <w:r w:rsidRPr="00A81FBC">
              <w:rPr>
                <w:rStyle w:val="0pt0"/>
                <w:i w:val="0"/>
              </w:rPr>
              <w:t>азывают</w:t>
            </w:r>
          </w:p>
          <w:p w:rsidR="00F76545" w:rsidRPr="00A81FBC" w:rsidRDefault="00F76545" w:rsidP="001A267E">
            <w:pPr>
              <w:spacing w:after="0" w:line="240" w:lineRule="auto"/>
              <w:ind w:right="20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Theme="majorEastAsia"/>
              </w:rPr>
              <w:t xml:space="preserve">кислоты по их формулам. </w:t>
            </w:r>
            <w:proofErr w:type="spellStart"/>
            <w:r w:rsidRPr="00A81FBC">
              <w:rPr>
                <w:rStyle w:val="0pt0"/>
                <w:rFonts w:eastAsia="Calibri"/>
                <w:i w:val="0"/>
              </w:rPr>
              <w:t>Составляют</w:t>
            </w:r>
            <w:r w:rsidRPr="00A81FBC">
              <w:rPr>
                <w:rStyle w:val="24"/>
                <w:rFonts w:eastAsiaTheme="majorEastAsia"/>
              </w:rPr>
              <w:t>химические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формулы кислот. О</w:t>
            </w:r>
            <w:r w:rsidRPr="00A81FBC">
              <w:rPr>
                <w:rStyle w:val="0pt0"/>
                <w:rFonts w:eastAsia="Calibri"/>
                <w:i w:val="0"/>
              </w:rPr>
              <w:t xml:space="preserve">пределяют </w:t>
            </w:r>
            <w:r w:rsidRPr="00A81FBC">
              <w:rPr>
                <w:rStyle w:val="24"/>
                <w:rFonts w:eastAsiaTheme="majorEastAsia"/>
              </w:rPr>
              <w:t xml:space="preserve">кислоты по их формулам. </w:t>
            </w: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Умеют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составлять уравнения реакций, характеризующих химические свойства кислот в молекулярном и ионном виде; </w:t>
            </w:r>
            <w:r w:rsidRPr="00A81FBC">
              <w:rPr>
                <w:rFonts w:ascii="Times New Roman" w:hAnsi="Times New Roman"/>
                <w:iCs/>
                <w:color w:val="000000"/>
              </w:rPr>
              <w:t>определяют: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 возможность протекания типичных реакций кислот.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1FBC">
              <w:rPr>
                <w:rFonts w:ascii="Times New Roman" w:hAnsi="Times New Roman"/>
              </w:rPr>
              <w:t xml:space="preserve">дают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>строят логические цепочки рассуждений, анализируют истинность утверждений.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       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21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43-44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Соли. Классификация и свойства.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color w:val="000000"/>
                <w:spacing w:val="-1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Знают </w:t>
            </w:r>
            <w:r w:rsidRPr="00A81FBC">
              <w:rPr>
                <w:rStyle w:val="0pt0"/>
                <w:i w:val="0"/>
              </w:rPr>
              <w:t xml:space="preserve">химическое </w:t>
            </w:r>
            <w:proofErr w:type="spellStart"/>
            <w:r w:rsidRPr="00A81FBC">
              <w:rPr>
                <w:rStyle w:val="0pt0"/>
                <w:i w:val="0"/>
              </w:rPr>
              <w:t>понятие</w:t>
            </w:r>
            <w:proofErr w:type="gramStart"/>
            <w:r w:rsidRPr="00A81FBC">
              <w:rPr>
                <w:rStyle w:val="0pt0"/>
                <w:i w:val="0"/>
              </w:rPr>
              <w:t>:</w:t>
            </w:r>
            <w:r w:rsidRPr="00A81FBC">
              <w:rPr>
                <w:rStyle w:val="24"/>
                <w:rFonts w:eastAsiaTheme="majorEastAsia"/>
              </w:rPr>
              <w:t>с</w:t>
            </w:r>
            <w:proofErr w:type="gramEnd"/>
            <w:r w:rsidRPr="00A81FBC">
              <w:rPr>
                <w:rStyle w:val="24"/>
                <w:rFonts w:eastAsiaTheme="majorEastAsia"/>
              </w:rPr>
              <w:t>оль</w:t>
            </w:r>
            <w:proofErr w:type="spellEnd"/>
            <w:r w:rsidRPr="00A81FBC">
              <w:rPr>
                <w:rStyle w:val="24"/>
                <w:rFonts w:eastAsiaTheme="majorEastAsia"/>
              </w:rPr>
              <w:t>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proofErr w:type="spellStart"/>
            <w:r w:rsidRPr="00A81FBC">
              <w:rPr>
                <w:rStyle w:val="24"/>
                <w:rFonts w:eastAsiaTheme="majorEastAsia"/>
              </w:rPr>
              <w:t>Умеют</w:t>
            </w:r>
            <w:r w:rsidRPr="00A81FBC">
              <w:rPr>
                <w:rStyle w:val="0pt0"/>
                <w:i w:val="0"/>
              </w:rPr>
              <w:t>называть</w:t>
            </w:r>
            <w:r w:rsidRPr="00A81FBC">
              <w:rPr>
                <w:rStyle w:val="24"/>
                <w:rFonts w:eastAsiaTheme="majorEastAsia"/>
              </w:rPr>
              <w:t>соли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по их формулам. </w:t>
            </w:r>
            <w:proofErr w:type="spellStart"/>
            <w:r w:rsidRPr="00A81FBC">
              <w:rPr>
                <w:rStyle w:val="24"/>
                <w:rFonts w:eastAsiaTheme="majorEastAsia"/>
              </w:rPr>
              <w:t>С</w:t>
            </w:r>
            <w:r w:rsidRPr="00A81FBC">
              <w:rPr>
                <w:rStyle w:val="0pt0"/>
                <w:i w:val="0"/>
              </w:rPr>
              <w:t>оставляют</w:t>
            </w:r>
            <w:r w:rsidRPr="00A81FBC">
              <w:rPr>
                <w:rStyle w:val="24"/>
                <w:rFonts w:eastAsiaTheme="majorEastAsia"/>
              </w:rPr>
              <w:t>химические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формулы солей. </w:t>
            </w:r>
            <w:proofErr w:type="spellStart"/>
            <w:r w:rsidRPr="00A81FBC">
              <w:rPr>
                <w:rStyle w:val="24"/>
                <w:rFonts w:eastAsiaTheme="majorEastAsia"/>
              </w:rPr>
              <w:t>О</w:t>
            </w:r>
            <w:r w:rsidRPr="00A81FBC">
              <w:rPr>
                <w:rStyle w:val="0pt0"/>
                <w:i w:val="0"/>
              </w:rPr>
              <w:t>пределяют</w:t>
            </w:r>
            <w:r w:rsidRPr="00A81FBC">
              <w:rPr>
                <w:rStyle w:val="24"/>
                <w:rFonts w:eastAsiaTheme="majorEastAsia"/>
              </w:rPr>
              <w:t>соли</w:t>
            </w:r>
            <w:proofErr w:type="spellEnd"/>
            <w:r w:rsidRPr="00A81FBC">
              <w:rPr>
                <w:rStyle w:val="24"/>
                <w:rFonts w:eastAsiaTheme="majorEastAsia"/>
              </w:rPr>
              <w:t xml:space="preserve"> по их формулам. 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32717E">
              <w:rPr>
                <w:rStyle w:val="0pt"/>
              </w:rPr>
              <w:lastRenderedPageBreak/>
              <w:t xml:space="preserve">Знают </w:t>
            </w:r>
            <w:r w:rsidRPr="00A81FBC">
              <w:rPr>
                <w:rStyle w:val="24"/>
                <w:rFonts w:eastAsiaTheme="majorEastAsia"/>
              </w:rPr>
              <w:t xml:space="preserve">классификацию и химические свойства средних солей.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определяют критерии для сравнения фактов, </w:t>
            </w:r>
            <w:r w:rsidRPr="00A81FBC">
              <w:rPr>
                <w:rFonts w:ascii="Times New Roman" w:hAnsi="Times New Roman"/>
              </w:rPr>
              <w:lastRenderedPageBreak/>
              <w:t>явлений.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22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Генетическая связь  между классами неорганических веществ.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15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познавательных интересов, 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32717E">
              <w:rPr>
                <w:rStyle w:val="0pt"/>
              </w:rPr>
              <w:t xml:space="preserve">Знают </w:t>
            </w:r>
            <w:r w:rsidRPr="00A81FBC">
              <w:rPr>
                <w:rStyle w:val="24"/>
                <w:rFonts w:eastAsiaTheme="majorEastAsia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  <w:rPr>
                <w:b/>
              </w:rPr>
            </w:pPr>
            <w:r w:rsidRPr="0032717E">
              <w:rPr>
                <w:rStyle w:val="0pt"/>
              </w:rPr>
              <w:t xml:space="preserve">Умеют </w:t>
            </w:r>
            <w:r w:rsidRPr="00A81FBC">
              <w:rPr>
                <w:rStyle w:val="24"/>
                <w:rFonts w:eastAsiaTheme="majorEastAsia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последовательность 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46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  <w:i/>
              </w:rPr>
            </w:pPr>
            <w:r w:rsidRPr="00A81FBC">
              <w:rPr>
                <w:rStyle w:val="24"/>
                <w:rFonts w:eastAsia="Calibri"/>
                <w:i/>
              </w:rPr>
              <w:t>Практическая работа №6. Решение экспериментальных задач.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Fonts w:ascii="Times New Roman" w:hAnsi="Times New Roman"/>
                <w:i/>
              </w:rPr>
            </w:pPr>
            <w:bookmarkStart w:id="2" w:name="_GoBack"/>
            <w:bookmarkEnd w:id="2"/>
            <w:r w:rsidRPr="00A81FB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  <w:r w:rsidRPr="00A81FBC">
              <w:rPr>
                <w:rFonts w:ascii="Times New Roman" w:hAnsi="Times New Roman"/>
              </w:rPr>
              <w:t>Урок-практикум.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Формирование интеллектуальных умений: анализировать текст учебника, развивать наблюдательность 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Умеют обращаться с химической посудой и лабораторным оборудованием; использовать приобретённые знания и умения, полученные при изучении темы «Свойства основных классов неорганических соединений» при выполнении практической работы.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Обобщение и систематизация знаний по теме «Основные классы неорганических соединений»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  <w:i/>
                <w:u w:val="single"/>
              </w:rPr>
            </w:pP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 xml:space="preserve"> 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познавательных интересов и мотивов, направленных на изучение физических и химических явлений.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32717E">
              <w:rPr>
                <w:rStyle w:val="0pt"/>
              </w:rPr>
              <w:t xml:space="preserve">Знают </w:t>
            </w:r>
            <w:r w:rsidRPr="00A81FBC">
              <w:rPr>
                <w:rStyle w:val="24"/>
                <w:rFonts w:eastAsiaTheme="majorEastAsia"/>
              </w:rPr>
              <w:t xml:space="preserve">правила обращения с лабораторным оборудованием, способы разделения однородных смесей. 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32717E">
              <w:rPr>
                <w:rStyle w:val="0pt"/>
              </w:rPr>
              <w:t xml:space="preserve">Умеют </w:t>
            </w:r>
            <w:r w:rsidRPr="00A81FBC">
              <w:rPr>
                <w:rStyle w:val="24"/>
                <w:rFonts w:eastAsiaTheme="majorEastAsia"/>
              </w:rPr>
              <w:t>проводить разделением смесей фильтрованием и выпариванием.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1FBC">
              <w:rPr>
                <w:rFonts w:ascii="Times New Roman" w:hAnsi="Times New Roman"/>
              </w:rPr>
              <w:t xml:space="preserve">дают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A81FBC">
              <w:rPr>
                <w:rFonts w:ascii="Times New Roman" w:hAnsi="Times New Roman"/>
                <w:bCs/>
              </w:rPr>
              <w:t>утверждений</w:t>
            </w:r>
            <w:proofErr w:type="gramEnd"/>
            <w:r w:rsidRPr="00A81FBC">
              <w:rPr>
                <w:rFonts w:ascii="Times New Roman" w:hAnsi="Times New Roman"/>
                <w:bCs/>
              </w:rPr>
              <w:t xml:space="preserve"> изучают явления на практике.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       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48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  <w:b/>
              </w:rPr>
            </w:pPr>
            <w:r w:rsidRPr="00A81FBC">
              <w:rPr>
                <w:rStyle w:val="24"/>
                <w:rFonts w:eastAsia="Calibri"/>
                <w:b/>
              </w:rPr>
              <w:t>Контрольная работа №3. «Основные классы неорганических соединений»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 коррекции и проверки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учебе, способности </w:t>
            </w:r>
            <w:proofErr w:type="gramStart"/>
            <w:r w:rsidRPr="00A81FBC">
              <w:rPr>
                <w:rFonts w:ascii="Times New Roman" w:hAnsi="Times New Roman"/>
              </w:rPr>
              <w:t>обучающихся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саморазвитию и самообразованию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</w:rPr>
              <w:t xml:space="preserve">Умеют </w:t>
            </w:r>
            <w:r w:rsidRPr="00A81FBC">
              <w:rPr>
                <w:rStyle w:val="24"/>
                <w:rFonts w:eastAsia="Calibri"/>
              </w:rPr>
              <w:t>применять знания, умения и навыки в ходе изучения темы «Основные классы неорганических соединений».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1FBC">
              <w:rPr>
                <w:rFonts w:ascii="Times New Roman" w:hAnsi="Times New Roman"/>
              </w:rPr>
              <w:t xml:space="preserve">дают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A81FBC">
              <w:rPr>
                <w:rFonts w:ascii="Times New Roman" w:hAnsi="Times New Roman"/>
                <w:bCs/>
              </w:rPr>
              <w:t>утверждений</w:t>
            </w:r>
            <w:proofErr w:type="gramEnd"/>
            <w:r w:rsidRPr="00A81FBC">
              <w:rPr>
                <w:rFonts w:ascii="Times New Roman" w:hAnsi="Times New Roman"/>
                <w:bCs/>
              </w:rPr>
              <w:t xml:space="preserve"> изучают явления на практике.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       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5" w:type="dxa"/>
            <w:gridSpan w:val="5"/>
          </w:tcPr>
          <w:p w:rsidR="00F76545" w:rsidRPr="00A81FBC" w:rsidRDefault="00F76545" w:rsidP="001A26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 xml:space="preserve">Раздел 4. Периодический закон и Периодическая система химических элементов Д.И. Менделеева и строение атома. 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(8 часов)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49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Естественные семейства химических элементов. Амфотерность.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учебе, способности </w:t>
            </w:r>
            <w:proofErr w:type="gramStart"/>
            <w:r w:rsidRPr="00A81FBC">
              <w:rPr>
                <w:rFonts w:ascii="Times New Roman" w:hAnsi="Times New Roman"/>
              </w:rPr>
              <w:t>обучающихся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саморазвитию и самообразованию.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 xml:space="preserve">Объясняют признаки, позволяющие объединять группы химических элементов в естественные семейства; раскрывают смысл названий естественных семейств; </w:t>
            </w:r>
            <w:proofErr w:type="gramStart"/>
            <w:r w:rsidRPr="00A81FBC">
              <w:rPr>
                <w:rStyle w:val="0pt"/>
                <w:b w:val="0"/>
              </w:rPr>
              <w:t>объясняют</w:t>
            </w:r>
            <w:proofErr w:type="gramEnd"/>
            <w:r w:rsidRPr="00A81FBC">
              <w:rPr>
                <w:rStyle w:val="0pt"/>
                <w:b w:val="0"/>
              </w:rPr>
              <w:t xml:space="preserve"> что такое </w:t>
            </w:r>
            <w:proofErr w:type="spellStart"/>
            <w:r w:rsidRPr="00A81FBC">
              <w:rPr>
                <w:rStyle w:val="0pt"/>
                <w:b w:val="0"/>
              </w:rPr>
              <w:t>амфотерные</w:t>
            </w:r>
            <w:proofErr w:type="spellEnd"/>
            <w:r w:rsidRPr="00A81FBC">
              <w:rPr>
                <w:rStyle w:val="0pt"/>
                <w:b w:val="0"/>
              </w:rPr>
              <w:t xml:space="preserve"> соединения</w:t>
            </w:r>
            <w:r w:rsidRPr="00A81FBC">
              <w:rPr>
                <w:rStyle w:val="24"/>
                <w:rFonts w:eastAsiaTheme="majorEastAsia"/>
                <w:b/>
              </w:rPr>
              <w:t>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свою работу, самостоятельно контролируют время выполнения различных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</w:p>
          <w:p w:rsidR="00F76545" w:rsidRPr="00A81FBC" w:rsidRDefault="00F76545" w:rsidP="001A267E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81FBC">
              <w:rPr>
                <w:rFonts w:ascii="Times New Roman" w:hAnsi="Times New Roman"/>
              </w:rPr>
              <w:t xml:space="preserve">дают определения понятиям, осуществляют сравнение, </w:t>
            </w:r>
            <w:r w:rsidRPr="00A81FBC">
              <w:rPr>
                <w:rFonts w:ascii="Times New Roman" w:hAnsi="Times New Roman"/>
                <w:bCs/>
              </w:rPr>
              <w:t xml:space="preserve">строят логические цепочки рассуждений, анализируют истинность </w:t>
            </w:r>
            <w:proofErr w:type="gramStart"/>
            <w:r w:rsidRPr="00A81FBC">
              <w:rPr>
                <w:rFonts w:ascii="Times New Roman" w:hAnsi="Times New Roman"/>
                <w:bCs/>
              </w:rPr>
              <w:t>утверждений</w:t>
            </w:r>
            <w:proofErr w:type="gramEnd"/>
            <w:r w:rsidRPr="00A81FBC">
              <w:rPr>
                <w:rFonts w:ascii="Times New Roman" w:hAnsi="Times New Roman"/>
                <w:bCs/>
              </w:rPr>
              <w:t xml:space="preserve"> изучают явления на практике.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            </w:t>
            </w:r>
            <w:r w:rsidRPr="00A81FBC">
              <w:rPr>
                <w:rFonts w:ascii="Times New Roman" w:hAnsi="Times New Roman"/>
              </w:rPr>
              <w:t>способны объективно оценивать другого.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25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50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 xml:space="preserve">Открытие </w:t>
            </w:r>
            <w:r w:rsidRPr="00A81FBC">
              <w:rPr>
                <w:rStyle w:val="24"/>
                <w:rFonts w:eastAsia="Calibri"/>
              </w:rPr>
              <w:lastRenderedPageBreak/>
              <w:t>Менделеевым периодического закона.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lastRenderedPageBreak/>
              <w:t xml:space="preserve">Урок </w:t>
            </w:r>
            <w:r w:rsidRPr="00A81FBC">
              <w:rPr>
                <w:rStyle w:val="24"/>
                <w:rFonts w:eastAsia="Calibri"/>
              </w:rPr>
              <w:lastRenderedPageBreak/>
              <w:t>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A81FBC">
              <w:rPr>
                <w:rFonts w:ascii="Times New Roman" w:hAnsi="Times New Roman"/>
              </w:rPr>
              <w:lastRenderedPageBreak/>
              <w:t>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lastRenderedPageBreak/>
              <w:t xml:space="preserve">Различают </w:t>
            </w:r>
            <w:r w:rsidRPr="00A81FBC">
              <w:rPr>
                <w:rStyle w:val="0pt"/>
                <w:b w:val="0"/>
              </w:rPr>
              <w:lastRenderedPageBreak/>
              <w:t>естественную и искусственную классификацию; аргументируют отнесение  ПЗ к естественной классификации.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планируют последовательность </w:t>
            </w:r>
            <w:r w:rsidRPr="00A81FBC">
              <w:rPr>
                <w:rFonts w:ascii="Times New Roman" w:hAnsi="Times New Roman"/>
              </w:rPr>
              <w:lastRenderedPageBreak/>
              <w:t>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25 </w:t>
            </w:r>
            <w:proofErr w:type="spellStart"/>
            <w:r w:rsidRPr="00A81FBC">
              <w:rPr>
                <w:rFonts w:ascii="Times New Roman" w:hAnsi="Times New Roman"/>
              </w:rPr>
              <w:lastRenderedPageBreak/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Основные сведения о строении атомов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25" w:lineRule="exact"/>
              <w:rPr>
                <w:rStyle w:val="24"/>
                <w:rFonts w:eastAsia="Calibri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Дальнейшее формирование познавательного интереса. Формирование коммуникативной компетентности  в общении и сотрудничестве с одноклассниками  в процессе учебной деятельности.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</w:rPr>
              <w:t xml:space="preserve">Знают </w:t>
            </w:r>
            <w:r w:rsidRPr="00A81FBC">
              <w:rPr>
                <w:rStyle w:val="24"/>
                <w:rFonts w:eastAsia="Calibri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</w:rPr>
              <w:t xml:space="preserve"> 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</w:rPr>
              <w:t xml:space="preserve"> 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26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52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Строение электронных оболочек атомов химических элементов 1-20 в таблице Д.И. Менделеева.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b/>
              </w:rPr>
            </w:pPr>
            <w:r w:rsidRPr="0032717E">
              <w:rPr>
                <w:rStyle w:val="0pt"/>
              </w:rPr>
              <w:t xml:space="preserve">Умеют </w:t>
            </w:r>
            <w:r w:rsidRPr="0032717E">
              <w:rPr>
                <w:rStyle w:val="115pt0pt"/>
              </w:rPr>
              <w:t>составлять</w:t>
            </w:r>
            <w:r w:rsidRPr="00A81FBC">
              <w:rPr>
                <w:rStyle w:val="24"/>
                <w:rFonts w:eastAsiaTheme="majorEastAsia"/>
              </w:rPr>
              <w:t xml:space="preserve">: схемы строения атомов первых 20 элементов в периодической системе; </w:t>
            </w:r>
            <w:r w:rsidRPr="0032717E">
              <w:rPr>
                <w:rStyle w:val="115pt0pt"/>
              </w:rPr>
              <w:t>объясняют:</w:t>
            </w:r>
            <w:r w:rsidRPr="00A81FBC">
              <w:rPr>
                <w:rStyle w:val="24"/>
                <w:rFonts w:eastAsiaTheme="majorEastAsia"/>
              </w:rPr>
              <w:t xml:space="preserve"> физический смысл номеров группы и периода, к которым принадлежит элемент в ПСХЭ Д.И. Менделеева, </w:t>
            </w:r>
            <w:r w:rsidRPr="00A81FBC">
              <w:rPr>
                <w:rStyle w:val="24"/>
                <w:rFonts w:eastAsiaTheme="majorEastAsia"/>
              </w:rPr>
              <w:lastRenderedPageBreak/>
              <w:t>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>Регулятивные:</w:t>
            </w:r>
            <w:r w:rsidRPr="00A81FBC">
              <w:rPr>
                <w:rFonts w:ascii="Times New Roman" w:hAnsi="Times New Roman"/>
              </w:rPr>
              <w:t xml:space="preserve"> выполняют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задание по предложенному алгоритму, а также самостоятельно составляют план выполнения задания.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воспринимают информацию на слух и визуально, структурируют текст, выделяя в нём второстепенную и главную информацию, дают определение понятиям.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владеют в устной и письменной речью, участвуют диалоге, а также в коллективном обсуждении вопросов.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26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Периодический закон Д.И. Менделеева и строение атома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 xml:space="preserve">Комбинированный урок 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Научатся:</w:t>
            </w:r>
            <w:r w:rsidRPr="00A81FBC">
              <w:rPr>
                <w:rFonts w:ascii="Times New Roman" w:hAnsi="Times New Roman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</w:rPr>
              <w:t>: 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ставят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Владение монологической и диалогической формами речи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27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54-55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познавательных интересов, направленных на изучение природных объектов, понимания ценности природы. Формирование </w:t>
            </w:r>
            <w:r w:rsidRPr="00A81FBC">
              <w:rPr>
                <w:rFonts w:ascii="Times New Roman" w:hAnsi="Times New Roman"/>
              </w:rPr>
              <w:lastRenderedPageBreak/>
              <w:t>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>Научатся:</w:t>
            </w:r>
            <w:r w:rsidRPr="00A81FBC">
              <w:rPr>
                <w:rFonts w:ascii="Times New Roman" w:hAnsi="Times New Roman"/>
              </w:rPr>
              <w:t xml:space="preserve"> характеризовать химические элементы 1-3 –го периода по их положению ПСХЭ Д.И. Менделеева.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Получат </w:t>
            </w:r>
            <w:r w:rsidRPr="00A81FBC">
              <w:rPr>
                <w:rFonts w:ascii="Times New Roman" w:hAnsi="Times New Roman"/>
                <w:i/>
              </w:rPr>
              <w:lastRenderedPageBreak/>
              <w:t>возможность научиться:</w:t>
            </w:r>
            <w:r w:rsidRPr="00A81FBC">
              <w:rPr>
                <w:rFonts w:ascii="Times New Roman" w:hAnsi="Times New Roman"/>
              </w:rPr>
              <w:t xml:space="preserve"> описывать изученные  объекты как системы, применяя логику системного анализа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>Регулятивные: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самостоятельно выделяют и формулируют познавательную цель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27-28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познавательных интересов, направленных на изучение природных объектов, понимания ценности природы.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Style w:val="0pt"/>
                <w:rFonts w:eastAsia="Calibri"/>
                <w:b w:val="0"/>
              </w:rPr>
              <w:t>Знают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>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Познавательные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самостоятельно выделяют и формулируют познавательную цель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Коммуникативные:</w:t>
            </w:r>
            <w:r w:rsidRPr="00A81FBC">
              <w:rPr>
                <w:rFonts w:ascii="Times New Roman" w:hAnsi="Times New Roman"/>
                <w:b/>
              </w:rPr>
              <w:t xml:space="preserve"> </w:t>
            </w:r>
            <w:r w:rsidRPr="00A81FBC">
              <w:rPr>
                <w:rFonts w:ascii="Times New Roman" w:hAnsi="Times New Roman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28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5" w:type="dxa"/>
            <w:gridSpan w:val="5"/>
          </w:tcPr>
          <w:p w:rsidR="00F76545" w:rsidRPr="00A81FBC" w:rsidRDefault="00F76545" w:rsidP="001A26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1FBC">
              <w:rPr>
                <w:rFonts w:ascii="Times New Roman" w:hAnsi="Times New Roman"/>
                <w:b/>
              </w:rPr>
              <w:t>Раздел 5. Химическая связь. Окислительно-восстановительные реакции. (10 часов)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57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Ионная химическая связь.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Ориентируются  в нравственном содержании и смысле собственных поступков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  <w:rPr>
                <w:b/>
              </w:rPr>
            </w:pPr>
            <w:r w:rsidRPr="00A81FBC">
              <w:rPr>
                <w:rStyle w:val="0pt"/>
                <w:b w:val="0"/>
              </w:rPr>
              <w:t>Знают</w:t>
            </w:r>
            <w:r w:rsidRPr="00A81FBC">
              <w:rPr>
                <w:rStyle w:val="24"/>
                <w:rFonts w:eastAsiaTheme="majorEastAsia"/>
                <w:b/>
              </w:rPr>
              <w:t xml:space="preserve"> </w:t>
            </w:r>
            <w:r w:rsidRPr="0032717E">
              <w:rPr>
                <w:rStyle w:val="115pt0pt"/>
              </w:rPr>
              <w:t>химическое понятие</w:t>
            </w:r>
            <w:r w:rsidRPr="00A81FBC">
              <w:rPr>
                <w:rStyle w:val="24"/>
                <w:rFonts w:eastAsiaTheme="majorEastAsia"/>
              </w:rPr>
              <w:t xml:space="preserve">: ион, </w:t>
            </w:r>
            <w:r w:rsidRPr="00A81FBC">
              <w:rPr>
                <w:rStyle w:val="24"/>
                <w:rFonts w:eastAsia="Courier New"/>
              </w:rPr>
              <w:t>ионная химическая связь.</w:t>
            </w:r>
            <w:r w:rsidRPr="00A81FBC">
              <w:rPr>
                <w:bCs/>
                <w:color w:val="000000"/>
                <w:spacing w:val="-2"/>
              </w:rPr>
              <w:t xml:space="preserve"> Умеют  </w:t>
            </w:r>
            <w:r w:rsidRPr="00A81FBC">
              <w:rPr>
                <w:rFonts w:eastAsia="Courier New"/>
                <w:iCs/>
                <w:color w:val="000000"/>
                <w:spacing w:val="0"/>
              </w:rPr>
              <w:t>определять</w:t>
            </w:r>
            <w:r w:rsidRPr="00A81FBC">
              <w:rPr>
                <w:rFonts w:eastAsia="Courier New"/>
                <w:color w:val="000000"/>
              </w:rPr>
              <w:t xml:space="preserve"> ионную связь в химических соединениях, составлять схемы образования ионных соединений.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Регулятивные:</w:t>
            </w:r>
            <w:r w:rsidRPr="00A81FBC">
              <w:rPr>
                <w:rFonts w:ascii="Times New Roman" w:hAnsi="Times New Roman"/>
              </w:rPr>
              <w:t xml:space="preserve"> осознают то, что уже усвоено и то, что ещё нужно усвоить, на основе этого самостоятельно ставят учебные задачи.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29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58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Ковалентная химическая связь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="Calibri"/>
              </w:rPr>
              <w:t>Ковалентная неполярная связь.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способности учащихся к саморазвитию и самообразованию на основе мотивации к обучению и познанию. 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A81FBC">
              <w:rPr>
                <w:rStyle w:val="0pt"/>
                <w:b w:val="0"/>
              </w:rPr>
              <w:t>Знают</w:t>
            </w:r>
            <w:r w:rsidRPr="0032717E">
              <w:rPr>
                <w:rStyle w:val="0pt"/>
              </w:rPr>
              <w:t xml:space="preserve"> </w:t>
            </w:r>
            <w:r w:rsidRPr="00A81FBC">
              <w:rPr>
                <w:rStyle w:val="24"/>
                <w:rFonts w:eastAsiaTheme="majorEastAsia"/>
              </w:rPr>
              <w:t>определение неполярной ковалентной связи, механизм образования связи.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самостоятельно определяют цель учебной деятельности, план выполнения заданий, оценивают правильность выполнения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</w:t>
            </w:r>
            <w:r w:rsidRPr="00A81FBC">
              <w:rPr>
                <w:rFonts w:ascii="Times New Roman" w:hAnsi="Times New Roman"/>
                <w:bCs/>
              </w:rPr>
              <w:t xml:space="preserve">выделяют и формулируют познавательной цели, извлекают </w:t>
            </w:r>
            <w:proofErr w:type="gramStart"/>
            <w:r w:rsidRPr="00A81FBC">
              <w:rPr>
                <w:rFonts w:ascii="Times New Roman" w:hAnsi="Times New Roman"/>
                <w:bCs/>
              </w:rPr>
              <w:t>необходимую</w:t>
            </w:r>
            <w:proofErr w:type="gramEnd"/>
            <w:r w:rsidRPr="00A81FBC">
              <w:rPr>
                <w:rFonts w:ascii="Times New Roman" w:hAnsi="Times New Roman"/>
                <w:bCs/>
              </w:rPr>
              <w:t xml:space="preserve"> информации из текста, строят логические цепочки рассуждений.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владеют устной и письменной речью, участвуют в диалоге, а также в </w:t>
            </w:r>
            <w:r w:rsidRPr="00A81FBC">
              <w:rPr>
                <w:rFonts w:ascii="Times New Roman" w:hAnsi="Times New Roman"/>
              </w:rPr>
              <w:lastRenderedPageBreak/>
              <w:t>коллективном обсуждении вопросов.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29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Ковалентная полярная связь.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отношения к учению, готовности к саморазвитию. Формирование интеллектуальных умений, строить рассуждения, анализировать, делать выводы  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 </w:t>
            </w:r>
            <w:r w:rsidRPr="00A81FBC">
              <w:rPr>
                <w:rStyle w:val="0pt"/>
                <w:rFonts w:eastAsia="Calibri"/>
                <w:b w:val="0"/>
              </w:rPr>
              <w:t>Знают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 xml:space="preserve">определение </w:t>
            </w:r>
            <w:proofErr w:type="spellStart"/>
            <w:r w:rsidRPr="00A81FBC">
              <w:rPr>
                <w:rStyle w:val="24"/>
                <w:rFonts w:eastAsia="Calibri"/>
              </w:rPr>
              <w:t>электроотрицательности</w:t>
            </w:r>
            <w:proofErr w:type="spellEnd"/>
            <w:r w:rsidRPr="00A81FBC">
              <w:rPr>
                <w:rStyle w:val="24"/>
                <w:rFonts w:eastAsia="Calibri"/>
              </w:rPr>
              <w:t xml:space="preserve">, ковалентной полярной связи, механизм образования связи. </w:t>
            </w:r>
            <w:r w:rsidRPr="00A81FBC">
              <w:rPr>
                <w:rStyle w:val="0pt"/>
                <w:rFonts w:eastAsia="Calibri"/>
                <w:b w:val="0"/>
              </w:rPr>
              <w:t>Умеют</w:t>
            </w:r>
            <w:r w:rsidRPr="00A81FBC">
              <w:rPr>
                <w:rStyle w:val="0pt"/>
                <w:rFonts w:eastAsia="Calibri"/>
              </w:rPr>
              <w:t xml:space="preserve"> </w:t>
            </w:r>
            <w:r w:rsidRPr="00A81FBC">
              <w:rPr>
                <w:rStyle w:val="24"/>
                <w:rFonts w:eastAsia="Calibri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самостоятельно определяют цель учебной деятельности, план выполнения заданий, оценивают правильность выполнения заданий.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</w:t>
            </w:r>
            <w:r w:rsidRPr="00A81FBC">
              <w:rPr>
                <w:rFonts w:ascii="Times New Roman" w:hAnsi="Times New Roman"/>
                <w:bCs/>
              </w:rPr>
              <w:t xml:space="preserve">выделяют и формулируют познавательной цели, извлекают </w:t>
            </w:r>
            <w:proofErr w:type="gramStart"/>
            <w:r w:rsidRPr="00A81FBC">
              <w:rPr>
                <w:rFonts w:ascii="Times New Roman" w:hAnsi="Times New Roman"/>
                <w:bCs/>
              </w:rPr>
              <w:t>необходимую</w:t>
            </w:r>
            <w:proofErr w:type="gramEnd"/>
            <w:r w:rsidRPr="00A81FBC">
              <w:rPr>
                <w:rFonts w:ascii="Times New Roman" w:hAnsi="Times New Roman"/>
                <w:bCs/>
              </w:rPr>
              <w:t xml:space="preserve"> информации из текста, строят логические цепочки рассуждений.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60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Металлическая химическая связь.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 w:line="240" w:lineRule="exact"/>
              <w:ind w:firstLine="30"/>
              <w:rPr>
                <w:rStyle w:val="24"/>
                <w:rFonts w:eastAsia="Calibri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Формирование ответственного отношения к учёбе на основе мотивации к обучению и познанию.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34" w:firstLine="11"/>
              <w:jc w:val="left"/>
            </w:pPr>
            <w:r w:rsidRPr="00A81FBC">
              <w:rPr>
                <w:rStyle w:val="0pt"/>
                <w:b w:val="0"/>
              </w:rPr>
              <w:t>Знают</w:t>
            </w:r>
            <w:r w:rsidRPr="0032717E">
              <w:rPr>
                <w:rStyle w:val="0pt"/>
              </w:rPr>
              <w:t xml:space="preserve"> </w:t>
            </w:r>
            <w:r w:rsidRPr="0032717E">
              <w:rPr>
                <w:rStyle w:val="115pt0pt"/>
              </w:rPr>
              <w:t xml:space="preserve">химическое понятие: </w:t>
            </w:r>
            <w:r w:rsidRPr="00A81FBC">
              <w:rPr>
                <w:rStyle w:val="24"/>
                <w:rFonts w:eastAsiaTheme="majorEastAsia"/>
              </w:rPr>
              <w:t>металлическая связь; составляют схемы ее образования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 xml:space="preserve"> планируют учебную деятельность, оценивают правильность выполнения учебных действий.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воспринимают информацию на слух и визуально, дают определения понятиям, сравнивают и группируют объекты, находят закономерности.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30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61-62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Степень окисления.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Решение упражнений по теме «Степень окисления»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Урок формирования новых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Участвуют в диалоге на основе равноправных отношений и взаимного уважения, вырабатывая общее решение.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spacing w:after="0" w:line="240" w:lineRule="auto"/>
              <w:ind w:right="140"/>
              <w:rPr>
                <w:rFonts w:ascii="Times New Roman" w:hAnsi="Times New Roman"/>
                <w:color w:val="000000"/>
                <w:spacing w:val="-1"/>
              </w:rPr>
            </w:pP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Знают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определение понятия «степень окисления»</w:t>
            </w:r>
            <w:proofErr w:type="gramStart"/>
            <w:r w:rsidRPr="00A81FB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  <w:proofErr w:type="gramEnd"/>
            <w:r w:rsidRPr="00A81FBC">
              <w:rPr>
                <w:rFonts w:ascii="Times New Roman" w:hAnsi="Times New Roman"/>
                <w:bCs/>
                <w:color w:val="000000"/>
                <w:spacing w:val="-2"/>
              </w:rPr>
              <w:t xml:space="preserve">Умеют </w:t>
            </w:r>
            <w:r w:rsidRPr="00A81FBC">
              <w:rPr>
                <w:rFonts w:ascii="Times New Roman" w:hAnsi="Times New Roman"/>
                <w:color w:val="000000"/>
                <w:spacing w:val="-1"/>
              </w:rPr>
              <w:t>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A81FBC">
              <w:rPr>
                <w:rFonts w:ascii="Times New Roman" w:hAnsi="Times New Roman"/>
                <w:color w:val="000000"/>
                <w:spacing w:val="-1"/>
              </w:rPr>
              <w:t>электроотрицательности</w:t>
            </w:r>
            <w:proofErr w:type="spellEnd"/>
            <w:r w:rsidRPr="00A81FB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F76545" w:rsidRPr="00A81FBC" w:rsidRDefault="00F76545" w:rsidP="001A267E">
            <w:pPr>
              <w:spacing w:after="0" w:line="240" w:lineRule="auto"/>
              <w:ind w:right="100"/>
              <w:rPr>
                <w:rStyle w:val="24"/>
                <w:rFonts w:eastAsia="Calibri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</w:t>
            </w:r>
            <w:r w:rsidRPr="00A81FBC">
              <w:rPr>
                <w:rFonts w:ascii="Times New Roman" w:hAnsi="Times New Roman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Коммуникативные</w:t>
            </w:r>
            <w:r w:rsidRPr="00A81FBC">
              <w:rPr>
                <w:rFonts w:ascii="Times New Roman" w:hAnsi="Times New Roman"/>
              </w:rPr>
              <w:t xml:space="preserve">: </w:t>
            </w:r>
            <w:r w:rsidRPr="00A81FBC">
              <w:rPr>
                <w:rFonts w:ascii="Times New Roman" w:hAnsi="Times New Roman"/>
                <w:bCs/>
                <w:iCs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31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 xml:space="preserve">. неделя 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Окислительно-восстановительные реакции.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Решение упражнений.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Комбинированный урок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ответственного </w:t>
            </w:r>
            <w:proofErr w:type="gramStart"/>
            <w:r w:rsidRPr="00A81FBC">
              <w:rPr>
                <w:rFonts w:ascii="Times New Roman" w:hAnsi="Times New Roman"/>
              </w:rPr>
              <w:t>отношения</w:t>
            </w:r>
            <w:proofErr w:type="gramEnd"/>
            <w:r w:rsidRPr="00A81FBC">
              <w:rPr>
                <w:rFonts w:ascii="Times New Roman" w:hAnsi="Times New Roman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A81FBC">
              <w:rPr>
                <w:rStyle w:val="0pt"/>
                <w:b w:val="0"/>
              </w:rPr>
              <w:t>Знают</w:t>
            </w:r>
            <w:r w:rsidRPr="00A81FBC">
              <w:rPr>
                <w:rStyle w:val="24"/>
                <w:rFonts w:eastAsiaTheme="majorEastAsia"/>
              </w:rPr>
              <w:t xml:space="preserve"> </w:t>
            </w:r>
            <w:r w:rsidRPr="0032717E">
              <w:rPr>
                <w:rStyle w:val="115pt0pt"/>
              </w:rPr>
              <w:t>химические понятия:</w:t>
            </w:r>
          </w:p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окислитель и восстановитель, окисление и восстановление. </w:t>
            </w:r>
            <w:r w:rsidRPr="0032717E">
              <w:rPr>
                <w:rStyle w:val="115pt0pt"/>
              </w:rPr>
              <w:t>Определяют:</w:t>
            </w:r>
            <w:r w:rsidRPr="00A81FBC">
              <w:rPr>
                <w:rStyle w:val="24"/>
                <w:rFonts w:eastAsiaTheme="majorEastAsia"/>
              </w:rPr>
              <w:t xml:space="preserve"> 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Регулятивные: </w:t>
            </w:r>
            <w:r w:rsidRPr="00A81FBC">
              <w:rPr>
                <w:rFonts w:ascii="Times New Roman" w:hAnsi="Times New Roman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определяют критерии для сравнения фактов, явлений.</w:t>
            </w:r>
          </w:p>
          <w:p w:rsidR="00F76545" w:rsidRPr="00A81FBC" w:rsidRDefault="00F76545" w:rsidP="001A267E">
            <w:pPr>
              <w:widowControl w:val="0"/>
              <w:suppressAutoHyphens/>
              <w:spacing w:after="0" w:line="240" w:lineRule="auto"/>
              <w:ind w:left="11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выслушивают и объективно оценивают другого,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64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 xml:space="preserve">Упражнения в составлении </w:t>
            </w:r>
            <w:proofErr w:type="spellStart"/>
            <w:proofErr w:type="gramStart"/>
            <w:r w:rsidRPr="00A81FBC">
              <w:rPr>
                <w:rStyle w:val="24"/>
                <w:rFonts w:eastAsiaTheme="majorEastAsia"/>
              </w:rPr>
              <w:t>окислительно</w:t>
            </w:r>
            <w:proofErr w:type="spellEnd"/>
            <w:r w:rsidRPr="00A81FBC">
              <w:rPr>
                <w:rStyle w:val="24"/>
                <w:rFonts w:eastAsiaTheme="majorEastAsia"/>
              </w:rPr>
              <w:t>- восстановительных</w:t>
            </w:r>
            <w:proofErr w:type="gramEnd"/>
            <w:r w:rsidRPr="00A81FBC">
              <w:rPr>
                <w:rStyle w:val="24"/>
                <w:rFonts w:eastAsiaTheme="majorEastAsia"/>
              </w:rPr>
              <w:t xml:space="preserve"> реакций.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  <w:r w:rsidRPr="00A81FBC">
              <w:rPr>
                <w:rStyle w:val="24"/>
                <w:rFonts w:eastAsiaTheme="majorEastAsia"/>
              </w:rPr>
              <w:t>Урок - 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Формирование интеллектуальных умений: анализировать текст учебника 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right="20" w:firstLine="0"/>
              <w:jc w:val="left"/>
            </w:pPr>
            <w:r w:rsidRPr="00A81FBC">
              <w:rPr>
                <w:rStyle w:val="24"/>
                <w:rFonts w:eastAsiaTheme="majorEastAsia"/>
              </w:rPr>
              <w:t xml:space="preserve">Умеют определять степень окисления элементов в соединении, окислители и восстановители, окисление и восстановление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32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65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 xml:space="preserve">Обобщение и систематизация знаний по темам «ПЗ и ПСХЭ Д.И. Менделеева и строение атома» и </w:t>
            </w:r>
            <w:r w:rsidRPr="00A81FBC">
              <w:rPr>
                <w:rStyle w:val="24"/>
                <w:rFonts w:eastAsiaTheme="majorEastAsia"/>
              </w:rPr>
              <w:lastRenderedPageBreak/>
              <w:t>«Строение вещества. Окислительно-восстановительные реакции».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lastRenderedPageBreak/>
              <w:t>Урок коррекции и проверки знаний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Формирования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</w:t>
            </w: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Default"/>
              <w:rPr>
                <w:sz w:val="22"/>
                <w:szCs w:val="22"/>
              </w:rPr>
            </w:pPr>
            <w:r w:rsidRPr="00A81FBC">
              <w:rPr>
                <w:bCs/>
                <w:sz w:val="22"/>
                <w:szCs w:val="22"/>
              </w:rPr>
              <w:t xml:space="preserve">Умеют </w:t>
            </w:r>
            <w:r w:rsidRPr="00A81FBC">
              <w:rPr>
                <w:iCs/>
                <w:sz w:val="22"/>
                <w:szCs w:val="22"/>
              </w:rPr>
              <w:t xml:space="preserve">характеризовать: </w:t>
            </w:r>
            <w:r w:rsidRPr="00A81FBC">
              <w:rPr>
                <w:sz w:val="22"/>
                <w:szCs w:val="22"/>
              </w:rPr>
              <w:t>ПСХЭ Д.И. Менделеева, знают состав атома.</w:t>
            </w:r>
          </w:p>
          <w:p w:rsidR="00F76545" w:rsidRPr="00A81FBC" w:rsidRDefault="00F76545" w:rsidP="001A267E">
            <w:pPr>
              <w:pStyle w:val="Default"/>
              <w:rPr>
                <w:sz w:val="22"/>
                <w:szCs w:val="22"/>
              </w:rPr>
            </w:pPr>
            <w:r w:rsidRPr="00A81FBC">
              <w:rPr>
                <w:sz w:val="22"/>
                <w:szCs w:val="22"/>
              </w:rPr>
              <w:t xml:space="preserve"> </w:t>
            </w:r>
            <w:r w:rsidRPr="00A81FBC">
              <w:rPr>
                <w:bCs/>
                <w:iCs/>
                <w:sz w:val="22"/>
                <w:szCs w:val="22"/>
              </w:rPr>
              <w:t xml:space="preserve">Составляют: </w:t>
            </w:r>
            <w:r w:rsidRPr="00A81FBC">
              <w:rPr>
                <w:sz w:val="22"/>
                <w:szCs w:val="22"/>
              </w:rPr>
              <w:lastRenderedPageBreak/>
              <w:t xml:space="preserve">уравнения </w:t>
            </w:r>
            <w:proofErr w:type="spellStart"/>
            <w:proofErr w:type="gramStart"/>
            <w:r w:rsidRPr="00A81FBC">
              <w:rPr>
                <w:sz w:val="22"/>
                <w:szCs w:val="22"/>
              </w:rPr>
              <w:t>окислительно</w:t>
            </w:r>
            <w:proofErr w:type="spellEnd"/>
            <w:r w:rsidRPr="00A81FBC">
              <w:rPr>
                <w:sz w:val="22"/>
                <w:szCs w:val="22"/>
              </w:rPr>
              <w:t>- восстановительных</w:t>
            </w:r>
            <w:proofErr w:type="gramEnd"/>
            <w:r w:rsidRPr="00A81FBC">
              <w:rPr>
                <w:sz w:val="22"/>
                <w:szCs w:val="22"/>
              </w:rPr>
              <w:t xml:space="preserve"> реакций. 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Регулятивные: </w:t>
            </w:r>
            <w:r w:rsidRPr="00A81FBC">
              <w:rPr>
                <w:rFonts w:ascii="Times New Roman" w:hAnsi="Times New Roman"/>
              </w:rPr>
              <w:t>планируют последовательность своих действий и прогнозируют их результат.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>Познавательные:</w:t>
            </w:r>
            <w:r w:rsidRPr="00A81FBC">
              <w:rPr>
                <w:rFonts w:ascii="Times New Roman" w:hAnsi="Times New Roman"/>
              </w:rPr>
              <w:t xml:space="preserve"> 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lastRenderedPageBreak/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A81FBC">
              <w:rPr>
                <w:rFonts w:ascii="Times New Roman" w:hAnsi="Times New Roman"/>
                <w:i/>
              </w:rPr>
              <w:t xml:space="preserve">; </w:t>
            </w:r>
            <w:r w:rsidRPr="00A81FBC">
              <w:rPr>
                <w:rFonts w:ascii="Times New Roman" w:hAnsi="Times New Roman"/>
              </w:rPr>
              <w:t>владеют монологической 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 xml:space="preserve">33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345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  <w:b/>
              </w:rPr>
            </w:pPr>
            <w:r w:rsidRPr="00A81FBC">
              <w:rPr>
                <w:rStyle w:val="24"/>
                <w:rFonts w:eastAsiaTheme="majorEastAsia"/>
                <w:b/>
              </w:rPr>
              <w:t xml:space="preserve"> Контрольная работа №4.  «ПЗ и ПСХЭ Д.И. Менделеева и строение атома» и «Строение вещества. Окислительно-восстановительные реакции».</w:t>
            </w: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  <w:b/>
              </w:rPr>
            </w:pPr>
          </w:p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  <w:b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Style w:val="24"/>
                <w:rFonts w:eastAsia="Calibri"/>
              </w:rPr>
              <w:t>Урок - практикум</w:t>
            </w: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A81FBC">
              <w:rPr>
                <w:rFonts w:ascii="Times New Roman" w:hAnsi="Times New Roman"/>
              </w:rPr>
              <w:t>коммуникативных</w:t>
            </w:r>
            <w:proofErr w:type="gramEnd"/>
            <w:r w:rsidRPr="00A81FBC">
              <w:rPr>
                <w:rFonts w:ascii="Times New Roman" w:hAnsi="Times New Roman"/>
              </w:rPr>
              <w:t xml:space="preserve"> компетентности в общении и сотрудничестве со сверстниками. Формирование интеллектуальных умений: анализировать текст учебника 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32717E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</w:pPr>
            <w:r w:rsidRPr="00A81FBC">
              <w:rPr>
                <w:rStyle w:val="24"/>
                <w:rFonts w:eastAsiaTheme="majorEastAsia"/>
              </w:rPr>
              <w:t>Умеют 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A81FBC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i/>
              </w:rPr>
              <w:t>:</w:t>
            </w:r>
            <w:r w:rsidRPr="00A81FBC">
              <w:rPr>
                <w:rFonts w:ascii="Times New Roman" w:hAnsi="Times New Roman"/>
              </w:rPr>
              <w:t xml:space="preserve"> 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  <w:i/>
              </w:rPr>
              <w:t xml:space="preserve">Познавательные: </w:t>
            </w:r>
            <w:r w:rsidRPr="00A81FBC">
              <w:rPr>
                <w:rFonts w:ascii="Times New Roman" w:hAnsi="Times New Roman"/>
              </w:rPr>
              <w:t>дают определения понятиям, могут найти способ решения проблемной задачи</w:t>
            </w:r>
          </w:p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1FBC">
              <w:rPr>
                <w:rFonts w:ascii="Times New Roman" w:hAnsi="Times New Roman"/>
                <w:i/>
              </w:rPr>
              <w:t xml:space="preserve">Коммуникативные: </w:t>
            </w:r>
            <w:r w:rsidRPr="00A81FBC">
              <w:rPr>
                <w:rFonts w:ascii="Times New Roman" w:hAnsi="Times New Roman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33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67</w:t>
            </w:r>
          </w:p>
        </w:tc>
        <w:tc>
          <w:tcPr>
            <w:tcW w:w="2345" w:type="dxa"/>
            <w:vMerge w:val="restart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  <w:r w:rsidRPr="00A81FBC">
              <w:rPr>
                <w:rStyle w:val="24"/>
                <w:rFonts w:eastAsiaTheme="majorEastAsia"/>
              </w:rPr>
              <w:t>Резервное время.</w:t>
            </w: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6545" w:rsidRPr="00A81FBC" w:rsidTr="001A267E">
        <w:tc>
          <w:tcPr>
            <w:tcW w:w="817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>68</w:t>
            </w:r>
          </w:p>
        </w:tc>
        <w:tc>
          <w:tcPr>
            <w:tcW w:w="2345" w:type="dxa"/>
            <w:vMerge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1057" w:type="dxa"/>
          </w:tcPr>
          <w:p w:rsidR="00F76545" w:rsidRPr="00A81FBC" w:rsidRDefault="00F76545" w:rsidP="001A267E">
            <w:pPr>
              <w:spacing w:after="0" w:line="240" w:lineRule="auto"/>
              <w:rPr>
                <w:rStyle w:val="24"/>
                <w:rFonts w:eastAsia="Calibri"/>
              </w:rPr>
            </w:pPr>
          </w:p>
        </w:tc>
        <w:tc>
          <w:tcPr>
            <w:tcW w:w="2462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6545" w:rsidRPr="00A81FBC" w:rsidRDefault="00F76545" w:rsidP="001A267E">
            <w:pPr>
              <w:pStyle w:val="30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rFonts w:eastAsiaTheme="majorEastAsia"/>
              </w:rPr>
            </w:pPr>
          </w:p>
        </w:tc>
        <w:tc>
          <w:tcPr>
            <w:tcW w:w="5193" w:type="dxa"/>
          </w:tcPr>
          <w:p w:rsidR="00F76545" w:rsidRPr="00A81FBC" w:rsidRDefault="00F76545" w:rsidP="001A267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  <w:r w:rsidRPr="00A81FBC">
              <w:rPr>
                <w:rFonts w:ascii="Times New Roman" w:hAnsi="Times New Roman"/>
              </w:rPr>
              <w:t xml:space="preserve">34 </w:t>
            </w:r>
            <w:proofErr w:type="spellStart"/>
            <w:r w:rsidRPr="00A81FBC">
              <w:rPr>
                <w:rFonts w:ascii="Times New Roman" w:hAnsi="Times New Roman"/>
              </w:rPr>
              <w:t>уч</w:t>
            </w:r>
            <w:proofErr w:type="spellEnd"/>
            <w:r w:rsidRPr="00A81FBC">
              <w:rPr>
                <w:rFonts w:ascii="Times New Roman" w:hAnsi="Times New Roman"/>
              </w:rPr>
              <w:t>. неделя</w:t>
            </w:r>
          </w:p>
        </w:tc>
        <w:tc>
          <w:tcPr>
            <w:tcW w:w="708" w:type="dxa"/>
          </w:tcPr>
          <w:p w:rsidR="00F76545" w:rsidRPr="00A81FBC" w:rsidRDefault="00F76545" w:rsidP="001A26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6545" w:rsidRDefault="00F76545" w:rsidP="00F76545">
      <w:pPr>
        <w:rPr>
          <w:rFonts w:ascii="Times New Roman" w:hAnsi="Times New Roman"/>
        </w:rPr>
      </w:pPr>
    </w:p>
    <w:p w:rsidR="00F76545" w:rsidRPr="00C50E48" w:rsidRDefault="00F76545" w:rsidP="00F76545">
      <w:pPr>
        <w:widowControl w:val="0"/>
        <w:spacing w:after="0"/>
        <w:ind w:left="707" w:firstLine="709"/>
        <w:jc w:val="center"/>
        <w:outlineLvl w:val="0"/>
        <w:rPr>
          <w:rFonts w:ascii="Times New Roman" w:hAnsi="Times New Roman"/>
          <w:b/>
          <w:sz w:val="20"/>
          <w:szCs w:val="20"/>
          <w:shd w:val="clear" w:color="auto" w:fill="FFFFFF"/>
          <w:lang w:eastAsia="en-US"/>
        </w:rPr>
      </w:pPr>
      <w:r w:rsidRPr="00C50E48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en-US"/>
        </w:rPr>
        <w:t xml:space="preserve">Календарно-тематическое планирование </w:t>
      </w:r>
      <w:r w:rsidRPr="00C50E48">
        <w:rPr>
          <w:rFonts w:ascii="Times New Roman" w:hAnsi="Times New Roman"/>
          <w:b/>
          <w:sz w:val="20"/>
          <w:szCs w:val="20"/>
          <w:shd w:val="clear" w:color="auto" w:fill="FFFFFF"/>
          <w:lang w:eastAsia="en-US"/>
        </w:rPr>
        <w:t>учебного предмета «Химия»</w:t>
      </w:r>
    </w:p>
    <w:p w:rsidR="00F76545" w:rsidRPr="00C50E48" w:rsidRDefault="00F76545" w:rsidP="00F76545">
      <w:pPr>
        <w:widowControl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en-US"/>
        </w:rPr>
      </w:pPr>
      <w:r w:rsidRPr="00C50E48">
        <w:rPr>
          <w:rFonts w:ascii="Times New Roman" w:hAnsi="Times New Roman"/>
          <w:b/>
          <w:sz w:val="20"/>
          <w:szCs w:val="20"/>
          <w:u w:val="single"/>
          <w:shd w:val="clear" w:color="auto" w:fill="FFFFFF"/>
          <w:lang w:eastAsia="en-US"/>
        </w:rPr>
        <w:t xml:space="preserve"> </w:t>
      </w:r>
      <w:r w:rsidRPr="00C50E48">
        <w:rPr>
          <w:rFonts w:ascii="Times New Roman" w:hAnsi="Times New Roman"/>
          <w:b/>
          <w:bCs/>
          <w:sz w:val="20"/>
          <w:szCs w:val="20"/>
          <w:u w:val="single"/>
          <w:shd w:val="clear" w:color="auto" w:fill="FFFFFF"/>
          <w:lang w:eastAsia="en-US"/>
        </w:rPr>
        <w:t xml:space="preserve">9 класс, </w:t>
      </w:r>
      <w:r w:rsidRPr="00C50E48">
        <w:rPr>
          <w:rFonts w:ascii="Times New Roman" w:hAnsi="Times New Roman"/>
          <w:b/>
          <w:bCs/>
          <w:color w:val="FF0000"/>
          <w:sz w:val="20"/>
          <w:szCs w:val="20"/>
          <w:shd w:val="clear" w:color="auto" w:fill="FFFFFF"/>
          <w:lang w:eastAsia="en-US"/>
        </w:rPr>
        <w:t>68 часов</w:t>
      </w:r>
      <w:r w:rsidRPr="00C50E48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en-US"/>
        </w:rPr>
        <w:t xml:space="preserve"> (2 часа в неделю).</w:t>
      </w:r>
    </w:p>
    <w:p w:rsidR="00F76545" w:rsidRPr="00C50E48" w:rsidRDefault="00F76545" w:rsidP="00F76545">
      <w:pPr>
        <w:widowControl w:val="0"/>
        <w:spacing w:after="0"/>
        <w:ind w:firstLine="709"/>
        <w:outlineLvl w:val="0"/>
        <w:rPr>
          <w:rFonts w:ascii="Times New Roman" w:hAnsi="Times New Roman"/>
          <w:b/>
          <w:kern w:val="2"/>
          <w:sz w:val="20"/>
          <w:szCs w:val="20"/>
        </w:rPr>
      </w:pPr>
      <w:r w:rsidRPr="00C50E48">
        <w:rPr>
          <w:rFonts w:ascii="Times New Roman" w:hAnsi="Times New Roman"/>
          <w:b/>
          <w:kern w:val="2"/>
          <w:sz w:val="20"/>
          <w:szCs w:val="20"/>
        </w:rPr>
        <w:t>Практические  работы – 5 + 2 (за курс 8 класса)</w:t>
      </w:r>
      <w:r>
        <w:rPr>
          <w:rFonts w:ascii="Times New Roman" w:hAnsi="Times New Roman"/>
          <w:b/>
          <w:kern w:val="2"/>
          <w:sz w:val="20"/>
          <w:szCs w:val="20"/>
        </w:rPr>
        <w:t xml:space="preserve">, </w:t>
      </w:r>
      <w:r w:rsidRPr="00C50E48">
        <w:rPr>
          <w:rFonts w:ascii="Times New Roman" w:hAnsi="Times New Roman"/>
          <w:b/>
          <w:kern w:val="2"/>
          <w:sz w:val="20"/>
          <w:szCs w:val="20"/>
        </w:rPr>
        <w:t xml:space="preserve"> Контрольные работы -  4 + 1 (за курс 8 класса)</w:t>
      </w:r>
    </w:p>
    <w:p w:rsidR="00F76545" w:rsidRPr="00C50E48" w:rsidRDefault="00F76545" w:rsidP="00F7654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386"/>
        <w:gridCol w:w="993"/>
        <w:gridCol w:w="3317"/>
        <w:gridCol w:w="2920"/>
        <w:gridCol w:w="3260"/>
        <w:gridCol w:w="425"/>
        <w:gridCol w:w="1701"/>
      </w:tblGrid>
      <w:tr w:rsidR="00F76545" w:rsidRPr="00A81FBC" w:rsidTr="001A267E">
        <w:tc>
          <w:tcPr>
            <w:tcW w:w="557" w:type="dxa"/>
            <w:vMerge w:val="restart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6" w:type="dxa"/>
            <w:vMerge w:val="restart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993" w:type="dxa"/>
            <w:vMerge w:val="restart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3317" w:type="dxa"/>
            <w:vMerge w:val="restart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306" w:type="dxa"/>
            <w:gridSpan w:val="4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F76545" w:rsidRPr="00A81FBC" w:rsidTr="001A267E">
        <w:tc>
          <w:tcPr>
            <w:tcW w:w="557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7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</w:tr>
      <w:tr w:rsidR="00F76545" w:rsidRPr="00A81FBC" w:rsidTr="001A267E">
        <w:tc>
          <w:tcPr>
            <w:tcW w:w="15559" w:type="dxa"/>
            <w:gridSpan w:val="8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 элементов Д.И.Менделеева. (18ч.)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Повторение за курс 8 класса. Введение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  <w:proofErr w:type="gram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Вводный инструктаж по ОТ и ТБ.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Повторение за курс 8 класса. 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Итоговая контрольная работа № 5 за курс 8 класса (перенесена с 2019-2020 </w:t>
            </w:r>
            <w:proofErr w:type="spell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уч</w:t>
            </w:r>
            <w:proofErr w:type="spell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>. года)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Ионные уравнения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</w:tcPr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Знать понятия «ионы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»., 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свойства ионов. 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Классифицировать  ионы по составу (простые и сложные)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 заряду ( катионы и анионы), по наличию оболочки (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гидратированные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негидратированные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). Формулировать основные положения ТЭД.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Записывать уравнения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молекулярных и ионных) с использованием таблицы растворимости.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Уметь составлять уравнения реакций ионного обмена, понимать их сущность.</w:t>
            </w:r>
          </w:p>
          <w:p w:rsidR="00F76545" w:rsidRPr="00A81FBC" w:rsidRDefault="00F76545" w:rsidP="001A2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Определять возможность протекания реакций ионного обмена.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Cs/>
                <w:sz w:val="20"/>
                <w:szCs w:val="20"/>
              </w:rPr>
              <w:t>Проводить наблюдения за поведением веществ в растворе, за химическими реакциями, протекающим в растворах.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Ионные уравнения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Окислительно-восстановительные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реакции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Знать определения понятий «окислитель»,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«восстановитель», «окисление», «восстановление».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Уметь определять окислители и восстановители, отличать ОВР от других типов реакций, классифицировать реакции по различным типам, расставлять коэффициенты в ОВР методом электронного баланса.</w:t>
            </w:r>
            <w:r w:rsidRPr="00A81FB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Определять: степень окисления элемента в соединении, тип химической реакции по изменению степени  окисления химических элементов. Отмечать различные признаки классификации химических реакций.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Повторение за курс 8 класса. Периодическая система химических  элементов Д.И.Менделеева.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Характеристика химического элемента на основании его положения в Периодической системе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Д. И. Менделеева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Характеристика химиче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 xml:space="preserve">ского элемента по </w:t>
            </w:r>
            <w:proofErr w:type="spell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положенияю</w:t>
            </w:r>
            <w:proofErr w:type="spell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 в ПСХЭ Д.И. Менделеева.</w:t>
            </w:r>
          </w:p>
          <w:p w:rsidR="00F76545" w:rsidRPr="00C50E48" w:rsidRDefault="00F76545" w:rsidP="001A267E">
            <w:pPr>
              <w:spacing w:after="0" w:line="205" w:lineRule="exact"/>
              <w:ind w:left="60"/>
              <w:rPr>
                <w:rStyle w:val="15"/>
                <w:rFonts w:eastAsiaTheme="minorEastAsia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Демонстрация: модели атомов элементов 1-3 –го периодов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характеризовать химические элементы 1-3 –го периода по их положению ПСХЭ Д.И. Менделеева.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описывать изученные  объекты как системы, применяя логику системного анализа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амостоятельно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выделяют и формулируют познавательную цель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ормулируют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позицию, задают вопросы, стоят понятные для партнера понятия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F76545" w:rsidRPr="00A81FBC" w:rsidTr="001A267E">
        <w:trPr>
          <w:trHeight w:val="2070"/>
        </w:trPr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Свойства оксидов, кислот, оснований и солей в свете теории электролитической диссоциации и окисления-восстановления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Химические свойства ок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>сидов, оснований</w:t>
            </w:r>
            <w:proofErr w:type="gram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 ,</w:t>
            </w:r>
            <w:proofErr w:type="gram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 кислот, солей в свете теории электролитической диссоциации и окисления- </w:t>
            </w:r>
            <w:proofErr w:type="spell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востановления</w:t>
            </w:r>
            <w:proofErr w:type="spellEnd"/>
          </w:p>
        </w:tc>
        <w:tc>
          <w:tcPr>
            <w:tcW w:w="2920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называть общие химические свойства кислотных, основных оксидов, кислот, оснований и солей с позиции ТЭД; приводить примеры реакций, подтверждающих химические свойства: оксидов, кислот, оснований, солей; определять вещество – окислитель и вещество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осстановитель в ОВР;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3685" w:type="dxa"/>
            <w:gridSpan w:val="2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Контроль и оценка действий</w:t>
            </w: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партнера</w:t>
            </w:r>
          </w:p>
        </w:tc>
        <w:tc>
          <w:tcPr>
            <w:tcW w:w="1701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Проявляют устойчивый 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интерес к новым способам  решения задач</w:t>
            </w:r>
          </w:p>
        </w:tc>
      </w:tr>
      <w:tr w:rsidR="00F76545" w:rsidRPr="00A81FBC" w:rsidTr="001A267E">
        <w:trPr>
          <w:trHeight w:val="2070"/>
        </w:trPr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Свойства оксидов, кислот, оснований и солей в свете теории электролитической диссоциации и окисления-восстановления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  <w:vMerge/>
          </w:tcPr>
          <w:p w:rsidR="00F76545" w:rsidRPr="00C50E48" w:rsidRDefault="00F76545" w:rsidP="001A267E">
            <w:pPr>
              <w:spacing w:after="0"/>
              <w:rPr>
                <w:rStyle w:val="15"/>
                <w:rFonts w:eastAsiaTheme="minorEastAsia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оксиды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гидроксиды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/>
              <w:rPr>
                <w:rStyle w:val="15"/>
                <w:rFonts w:eastAsiaTheme="minorEastAsia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Понятие о переходных  элементах. Амфотерность. Генетический ряд </w:t>
            </w:r>
            <w:proofErr w:type="spell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переходногоэлемента</w:t>
            </w:r>
            <w:proofErr w:type="spell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>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Лаб</w:t>
            </w:r>
            <w:proofErr w:type="gram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.о</w:t>
            </w:r>
            <w:proofErr w:type="gram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пыт: 1.Получение </w:t>
            </w:r>
            <w:proofErr w:type="spell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гидроксида</w:t>
            </w:r>
            <w:proofErr w:type="spell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 xml:space="preserve"> цинка и исследование его свойств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характеризовать  химические свойства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; использовать при характеристике веществ понятие «амфотерность», проводить опыты, подтверждающие химические  свойства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Проявляют активность во взаимодействии для решения познавательных  и коммуникативных зада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ч(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задают вопросы, формулируют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свои затруднения, предлагают помощь в сотрудничестве)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доброжелательность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тзывчивость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другихлюдей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сопереживание им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Периодический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закон и Периодическая система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Д. И. Менделеева в свете учения о строении атома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C50E48" w:rsidRDefault="00F76545" w:rsidP="001A267E">
            <w:pPr>
              <w:spacing w:after="0"/>
              <w:rPr>
                <w:rStyle w:val="15"/>
                <w:rFonts w:eastAsiaTheme="minorEastAsia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Структура ПСХЭ Д.И. Менделеева. Строение атома. Физический смысл порядкового номера, номера периода, номера группы хи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>мического элемента в ПСХЭ Д.И. Менделеева. Причины изменения свойств химиче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>ских элементов и их соеди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>нений в периодах и группах, главных подгруппах ПСХЭ Д.И. Менделеева, Демонстрация: различные формы таблиц периодической системы.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Лаб</w:t>
            </w:r>
            <w:proofErr w:type="gramStart"/>
            <w:r w:rsidRPr="00C50E48">
              <w:rPr>
                <w:rStyle w:val="15"/>
                <w:rFonts w:eastAsiaTheme="minorEastAsia"/>
                <w:sz w:val="20"/>
                <w:szCs w:val="20"/>
              </w:rPr>
              <w:t>.о</w:t>
            </w:r>
            <w:proofErr w:type="gramEnd"/>
            <w:r w:rsidRPr="00C50E48">
              <w:rPr>
                <w:rStyle w:val="15"/>
                <w:rFonts w:eastAsiaTheme="minorEastAsia"/>
                <w:sz w:val="20"/>
                <w:szCs w:val="20"/>
              </w:rPr>
              <w:t>пыт: 2.Моделирование построения Периодической системы Д.И. Менделеева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ставят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Владение монологической и диалогической формами речи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Химическая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организация живой и неживой природы 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Демонстрация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одель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строения земного шара в  поперечном разрезе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характеризовать химический состав живой клетки; состав ядра, мантии земной коры;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объяснять мир с точки зрения химии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работать по плану, используя специально подобранные средства. Умение оценить степень успеха или неуспеха своей деятельности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анализировать, сравнивать и обобщать изученные понятия. Строить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включая установление причинно – следственных связей.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Предствлять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информацию в виде рисунка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Классификация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химических реакций по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различным основаниям </w:t>
            </w:r>
          </w:p>
          <w:p w:rsidR="00F76545" w:rsidRPr="00A81FBC" w:rsidRDefault="00F76545" w:rsidP="001A267E">
            <w:pPr>
              <w:spacing w:after="0"/>
              <w:ind w:left="-561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Обобщение сведений о химических реакциях. Классификация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химических реакций по различным основаниям: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составу и числу реагирующих и образующихся веществ, тепловому эффекту,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3. Замещение железом меди в растворе сульфата меди (II)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устанавливать принадлежность химической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2) по выделению или поглощению теплоты (реакции экзотермические и эндотермические);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3) по изменению степеней окисления химических элементов (реакции окислительно-восстановительные);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4) по обратимости процесса (реакции обратимые и необратимые);</w:t>
            </w:r>
            <w:r w:rsidRPr="00A81FBC">
              <w:rPr>
                <w:rFonts w:ascii="Times New Roman" w:hAnsi="Times New Roman"/>
                <w:sz w:val="20"/>
                <w:szCs w:val="20"/>
              </w:rPr>
              <w:br/>
            </w: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proofErr w:type="spellStart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научиься</w:t>
            </w:r>
            <w:proofErr w:type="spellEnd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молекулярные и полные ионные уравнения по сокращенным ионным уравнениям.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Выдвигают версии решения проблемы,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конечный результат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 классификации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Отстаивать свою точку зрения, приводить аргументы, подтверждая их фактами. Различать в устной речи  мнение, доказательства, гипотезы, теории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внутреннюю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позицию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на уровне положительного отношения к образовательному процессу, понимают необходимость учения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Понятие о скорости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химической реакции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Понятие о скорости химической реакции. Факторы, влияющие на скорость химических реакций.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Зависимость скорости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химической реакции от природы реагирующих веществ. Зависимость скорости химической реакции от концентрации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реагирующих веществ. Зависимость  скорости химической реакции от площади соприкосновения реагирующих веществ («кипящий слой»). Зависимость скорости химической реакции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температуры реагирующих веществ.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4. Зависимость скорости химической реакции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природы реагирующих веществ на примере взаимодействии кислот с металлами. 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6. Зависимость скорости химической реакции от площади соприкосновения реагирующих веществ.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7.Моделирование «кипящего слоя».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8. Зависимость скорости химической реакции от температуры реагирующих веществ на примере взаимодействия  оксида меди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) с раствором серной  кислоты различной температуры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Получат возможность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Самостоятельно обнаруживают и формулируют проблему.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Выявляют причины и следствия явлений. Строят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, устанавливают причинно – следственные связи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устойчивый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интерес к новым общим способам решения задач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Катализаторы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Катализаторы и катализ. Ингибиторы. Антиоксиданты.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Гомогенный и гетерогенный катализы. Ферментативный катализ. Ингибирование.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9. Разложение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пероксида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водорода с помощью оксида марганца (IV) и каталазы. 10. Обнаружение каталазы в некоторых пищевых продуктах.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11. Ингибирование взаимодействия кислот с металлами уротропином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использовать при характеристике превращений веществ понятия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свойств</w:t>
            </w:r>
            <w:proofErr w:type="spellEnd"/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веществ в процессе превращений, соблюдать правила ТБ и ОТ.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Учитывают правило в планировании и контроле способа решения,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пошаговый контроль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Самостоятельно создают алгоритм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деятельностит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при решении проблем различного характера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деятельности, приходят к общему решению, в том числе и столкновению интересов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 индивидуального и безопасного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поведения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вЧС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угожающих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жизни и здоровью людей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по теме «Введение»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Контрольная работа№1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по теме  «Введение»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учебных действий по теме « Введение.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элементов и химических реакций. Периодический закон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Периодическая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система химических элементов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Д. И. Менделеева»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стремяться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к координации различных позиций 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сотркудничестве</w:t>
            </w:r>
            <w:proofErr w:type="spellEnd"/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F76545" w:rsidRPr="00A81FBC" w:rsidTr="001A267E">
        <w:tc>
          <w:tcPr>
            <w:tcW w:w="15559" w:type="dxa"/>
            <w:gridSpan w:val="8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Тема 1. Металлы(18ч.)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19-21.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Положение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элементов-металлов в Периодической системе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И. Менделеева и особенности строения их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атомов.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свойства металлов. Сплавы 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10-11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Положение металлов в Периодической  системе химических элементов 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И. Менделеева. Металлическая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кристаллическая решетка и металлическая химическая связь. Общие физические свойства металлов.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Сплавы, их свойства и значение.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сплавов 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характеризовать металлы по их положению в ПСХЭ Д.И.Менделеева,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Принимают и сохраняют учебную задачу, планируют свои действия в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поставленной задачей и условиями ее реализации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знаково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– символические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Аргументируют свою позицию и координируют ее с позиции партнеров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свою личную позицию,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адекватную дифференцированную самооценку своих успехов в учебе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Химические свойства металлов как восстановителей, а также в свете их положения в электрохимическом ряду напряжений металлов.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Взаимодействие металлов с неметаллами.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12.Взаимодействие растворов кислот и солей с металлами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описывать свойства веществ на основе наблюдений за их превращениями, демонстрируемыми учителем, исследовать свойства веществ в ходе выполнения лабораторного опыта, делать выводы о закономерностях свойств металлов в периодах и группах.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прогнозировать химические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известно и усвоено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того, что еще неизвестно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Выдвижение гипотез, их обоснование, доказательство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Учавствуют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умения использовать знания в быту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Металлы в природе. Общие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способы их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Металлы в природе. Общие способы их получения.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13. Ознакомление с рудами железа 14. Окрашивание  пламени солями щелочных металлов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составлять уравнения реакций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лежащих в основе получения металлов.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приводить примеры  уравнений реакций, лежащих в основе промышленных способов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получения чугуна и стали.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Учитывют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разные мнения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стремяться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Гордость  за  российскую науку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Понятие о коррозии металлов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Коррозия металлов и способы борьбы с  ней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использовать при характеристике металлов и их соединений понятия «коррозия металлов», «химическая коррозия», «электрохимическая коррозия», находить способы защиты металлов от коррозии.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proofErr w:type="gramStart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применять знания о коррозии в жизни.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Договариваются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совместной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деятельностм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Умение интегрировать полученные знания в практических условиях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Щелочные металлы: общая характеристика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щелочных металлов. Металлы в природе. Общие способы их получения. Строение атомов.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Щелочные металлы — простые вещества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давать характеристику щелочным металлам по их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полжению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ПСХЭ Д.И.Менделеева, исследовать свойства щелочных металлов – как простых веществ.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Соединения щелочных металлов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Важнейшие соединения щелочных металлов — оксиды,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гидроксиды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соли (хлориды, карбонаты, сульфаты, нитраты), их свойства и применение в народном хозяйстве. Калийные  удобрения.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щелочных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щелочноземельных металлов.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натрия, лития с водой. Взаимодействие натрия с кислородом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характеризовать физические и  химические свойства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Получат возможность научиться: 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«цепочки» превращений.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Щелочноземельные металлы: общая характеристика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элементов главной подгруппы II группы. Строение атомов. Щелочноземельные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металлы — простые вещества.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давать характеристику щелочноземельным металлам по их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полжению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ПСХЭ Д.И.Менделеева,  характеризовать состав атомов, исследовать свойства щелочных металлов – как простых веществ.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  <w:vMerge w:val="restart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Соединения щелочноземельных металлов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Важнейшие соединения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щелочноземельных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металлов — оксиды,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гидроксиды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соли (хлориды, карбонаты, нитраты,  сульфаты, фосфаты),  их свойства и применение в народном хозяйстве.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Взаимодействие кальция с водой. Взаимодействие магния с кислородом.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15. Взаимодействие кальция с водой. 16. Получение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кальция и исследование его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характеризовать физические и  химические свойства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щелочноземельных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Алюминий – переходный элемент.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и химические свойства алюминия. Получение и применение алюминия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Строение атома, физические и химические свойства алюминия как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простого вещества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давать характеристику алюминия  по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его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полжению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ПСХЭ Д.И.Менделеева,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Д.И.Менделеева, объяснять причины химической инертности алюминия.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с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задачей и условиями ее решения, оценивают правильность выполнения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Формируют интерес к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конкретному химическому элементу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Соединения алюминия —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оксид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их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амфотерный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Соединения алюминия —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оксид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их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амфотерный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характер. Важнейшие соли алюминия.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Применение алюминия и его соединений.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 л у ч 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алюминия и исследование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его свойств.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характеризовать физические и  химические свойства оксида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гидроксида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 алюминия, составлять химические уравнения, характеризующие свойства алюминия, решать  «цепочки» превращений.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Формируют умение интегрировать полученные знания 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прктическую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жизнь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Осуществление цепочки химических превращений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Осуществление цепочки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превращений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результатам эксперимента.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правилТБ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сохранения  здоровья окружающих.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Развитие коммуникативного  компонента в общении и сотрудничестве со сверстниками и учителями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Железо – элемент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группы побочной подгруппы. Физические и химические свойства железа. Нахождение в природе.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0E48">
              <w:rPr>
                <w:rStyle w:val="15"/>
                <w:rFonts w:eastAsiaTheme="minorEastAsia"/>
                <w:sz w:val="20"/>
                <w:szCs w:val="20"/>
              </w:rPr>
              <w:t>Расположение железа в ПСХЭД.И. Менделеева и строение его атома. Физиче</w:t>
            </w:r>
            <w:r w:rsidRPr="00C50E48">
              <w:rPr>
                <w:rStyle w:val="15"/>
                <w:rFonts w:eastAsiaTheme="minorEastAsia"/>
                <w:sz w:val="20"/>
                <w:szCs w:val="20"/>
              </w:rPr>
              <w:softHyphen/>
              <w:t>ские и химические свойства железа — простого вещества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давать характеристику железа  по его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полжению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ПСХЭ Д.И.Менделеева,  характеризовать состав атома, характеризовать физические и химические свойства железа, объяснять зависимость свойств железа от его положения в ПСХЭ Д.И.Менделеева,  исследовать свойства железа в ходе выполнения лабораторного опыта, описывать химический эксперимент.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Соединения железа +2,+3 их качественное определение. Генетические ряды   </w:t>
            </w:r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  <w:vertAlign w:val="superscript"/>
              </w:rPr>
              <w:t>+2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  <w:vertAlign w:val="superscript"/>
              </w:rPr>
              <w:t>+3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Генетические ряды Fe</w:t>
            </w:r>
            <w:r w:rsidRPr="00A81FBC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и Fe</w:t>
            </w:r>
            <w:r w:rsidRPr="00A81FB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3+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Важнейшие соли железа. Значение железа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 его соединений для природы и народного хозяйства.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Взаимодействие металлов с неметаллами. Получение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железа (II) и (III).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18. Взаимодействие железа с соляной кислотой.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19. Получение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железа (II) и (III) и изучение их свойств.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: характеризовать физические и  химические свойства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железа, составлять химические уравнения, характеризующие свойства соединений железа,  проводить качественные реакции, подтверждающие наличие в водных растворах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катионов железа, решать  «цепочки» превращений.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«цепочки» превращений, составлять молекулярные и полные ионные уравнения по сокращенным ионным уравнениям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стремятся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осознанного, уважительного и доброжелательного отношения к другому человеку. Его мнению, способности вести диалог с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другими людьми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Получение и свойства соединений металлов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Получение и свойства соединений металлов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правилТБ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сохранения  здоровья окружающих.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экспериментальных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задач на распознавание и получение соединений металлов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экспериментальных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задач на распознавание и получение соединений металлов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правилТБ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сохранения  своего здоровья  и окружающих.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Проводят сравнение и классификацию по заданным критериям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совместных действиях в различных ситуациях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 теме «Металлы и их соединения»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учебных действий по теме «Металлы и их соединения»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итоговый и 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ответственно-сть</w:t>
            </w:r>
            <w:proofErr w:type="spellEnd"/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за результаты</w:t>
            </w:r>
          </w:p>
        </w:tc>
      </w:tr>
      <w:tr w:rsidR="00F76545" w:rsidRPr="00A81FBC" w:rsidTr="001A267E">
        <w:tc>
          <w:tcPr>
            <w:tcW w:w="15559" w:type="dxa"/>
            <w:gridSpan w:val="8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Тема 3. Неметаллы(23ч.)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неметаллов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Неметаллы в природе и способы их получения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неметаллов: положение в Периодической системе химических элементов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Д. И. Менделеева, особенности строения атомов,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(ЭО) как мера «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неметалличности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», ряд ЭО. Кристаллическое строение неметаллов — простых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веществ. Аллотропия. Физические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свойства неметаллов. Относительность понятий «металл» и «неметалл»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Общие химические свойства неметаллов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давать определения понятиям «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Д.И.Менделеева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названия соединений неметаллов по формуле и формул по названию, научатся давать определения «аллотропия», «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аллотропные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модификации», характеризовать  строение неметаллов, общие химические свойства неметаллов, описывать общие химические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свойства неметаллов с помощью языка химии, составлять уравнения химических реакций, характеризующих химические свойства неметаллов их соединений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Постановка учебной задачи на основе соотнесения того, что известно и усвоено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того, что еще неизвестно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Выдвижение гипотез, их обоснование, доказательство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Учавствуют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в коллективном обсуждении проблем, проявляют активность во взаимодействии для решения коммуникативных и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Водород: положение, получение, свойства, применение. 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Положение водорода 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Периодиче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кой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системе химических элементов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Д. И. Менделеева. Строение атома и  молекулы. Физические и химические свойства водорода, его получение и применение.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20. Получение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 распознавание водорода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характеризовать водород по его положению в ПСХЭ Д..И.Менделеева,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характеризовать строение атома водорода, объяснять его возможные степени окисления, характеризовать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физические и химические свойства водорода, объяснять зависимость свойств водорода от положения его в ПСХЭ Д.И.Менделеева, описывать лабораторные и промышленные  способы получения водорода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объяснять двойственное положение водорода в ПСХЭ Д.И.Менделеева,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Вода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получение и применение.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 опыты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21. Исследование поверхностного натяжения воды.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22. Растворение перманганата калия  или медного купороса в воде. 23. Гидратация обезвоженного сульфата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меди (II). 24. Изготовление гипсового отпечатка. 25. Ознакомление с коллекцией бытовых фильтров.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26. Ознакомление с составом минеральной воды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Имеют целостное мировоззрение, соответствующее современному уровню развития науки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Галогены: общая характеристика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галогенов: строение атомов; простые вещества и основные соединения галогенов, их свойства. Краткие сведения о хлоре, броме, фторе и йоде. Применение галогенов 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их соединений в народном хозяйстве.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галогенов —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простых веществ. Взаимодействие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галогенов с натрием, алюминием. Вытеснение хлором брома или йода из растворов их солей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Научатся: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демонстрационных опытов, объяснять зависимость свойств галогенов их от положения в ПСХЭ Д.И. Менделеева,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формулы соединений галогенов и по формулам давать названия соединениям галогенов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правил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безопасности при обращении с галогенами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Проявляют экологическое сознание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Соединения галогенов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Основные соединения галогенов: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галогеноводороды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, соли галогеноводородных кислот.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природных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соединений хлора.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27. Качественная реакция на </w:t>
            </w:r>
            <w:proofErr w:type="spellStart"/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галогенид-ионы</w:t>
            </w:r>
            <w:proofErr w:type="spellEnd"/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устанавливать связь между свойствами соединений и их применением, изучать свойства соединений галогенов в ходе выполнения лабораторных опытов</w:t>
            </w:r>
            <w:proofErr w:type="gramStart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использовать приобретенные компетенции при выполнении  проектных работ по изучению свойств и способов получения и распознавания  соединений галогенов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Воспитание ответственного отношения к природе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Кислород: положение, получение, свойства, применение.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Строение атома и аллотропия кислорода; свойства и применение его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аллотропных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модификаций. </w:t>
            </w: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28. Получение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 распознавание кислорода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характеризовать строение молекулы  кислорода, составлять химические уравнения, характеризующие химические свойства кислорода, объяснять применение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аллотропных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модификаций кислорода,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описывать лабораторные и промышленные  способы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кислорода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Стремление к здоровому образу жизни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Сера, ее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физичекие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химические свойства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Строение атома и аллотропия серы;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свойства и применение ромбической серы.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Взаимодействие серы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 металлами, водородом и кислородом.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29. Горение серы на воздухе и в кислороде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применение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аллотропных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модификаций серы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 основы экологического мышления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Соединения серы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Оксиды серы (IV) и (VI); их получение,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свойства и применение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описывать свойства соединений серы, составлять уравнения реакций, соответствующих «цепочке» превращений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701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Серная кислота  как электролит и ее соли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Серная кислота как электролит и ее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соли, их применение в народном хозяйстве.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природных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соединений серы. Образцы важнейших для народного хозяйства сульфатов.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30. Свойства разбавленной серной кислоты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описывать свойства серной кислоты, в ходе проведения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лабораторных опытов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проводить качественную реакцию на сульфат - ион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характеризовать особые свойства концентрированной серной кислоты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Договариваются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совместной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деятельностм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Серная кислота  как окислитель.  Получение 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применение серной кислоты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Серная кислота как окислитель. Производство серной кислоты и ее применение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proofErr w:type="gramStart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оставлять уравнения ОВР с участием серной кислоты, описывать области  применения серной кислоты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приводить примеры уравнений реакций, лежащих в основе производства серной кислоты 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Контолируют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действия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Испытывают чувство гордости за российскую науку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 теме «Подгруппа кислорода»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теме «Подгруппа кислорода»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правилТБ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сохранения  своего здоровья  и окружающих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Умеют управлять своей познавательной деятельностью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Азот и его свойства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Строение атома и молекулы азота;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свойства азота как простого вещества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строение атома и молекулы  азота, объяснять зависимость свойств азота  от его положения в ПСХЭ Д.И. Менделеева, составлять химические уравнения, характеризующие химические свойства азота </w:t>
            </w: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Формируют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интерес к конкретному химическому элементу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Аммиак и его соединения. Соли аммония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Аммиак, строение, свойства, получение и применение. Соли аммония, их свойства и применение.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31. Изучение свойств аммиака.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32. Распознавание солей аммония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Научатся: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описывать свойства аммиака в ходе проведения лабораторных опытов, проводить качественную реакцию на ион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-а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ммония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приводить примеры уравнений реакций, лежащих в основе промышленных способов получения аммиака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Оксиды азота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Оксиды азота(</w:t>
            </w:r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)  и (</w:t>
            </w:r>
            <w:r w:rsidRPr="00A81FBC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описывать свойства соединений азота, составлять уравнения реакций, соответствующих «цепочке» превращений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Азотная кислота как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электролит, её применение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Азотная кислота как электролит, ее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свойства и применение.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важнейших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для народного хозяйства нитратов.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33. Свойства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разбавленной азотной кислоты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описывать свойства азотной  кислоты, в ходе проведения лабораторных опытов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составлять  «цепочки» превращений по азоту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Договариваются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совместной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деятельностм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Фосфор. Соединения фосфора. Понятие о фосфорных удобрениях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Строение атома и аллотропия фосфора, свойства белого и красного фосфора, их применение. Основные соединения: оксид фосфора (V) и ортофосфорная кис-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лота, фосфаты. Фосфорные удобрения.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Образцы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природных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соединений фосфора. Образцы важнейших для народного хозяйства фосфатов.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35. Горение фосфора на воздухе и в кислороде.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36. Распознавание фосфатов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Научатся: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характеризовать строение атома фосфора, объяснять зависимость свойств фосфора от его положения в ПСХЭ Д.И. Менделеева, составлять химические уравнения, характеризующие химические свойства азота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 результате проведения лабораторных опытов, проводить качественную реакцию на фосфат - ион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ств в пр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ироде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</w:tcPr>
          <w:p w:rsidR="00F76545" w:rsidRPr="00C50E48" w:rsidRDefault="00F76545" w:rsidP="001A267E">
            <w:pPr>
              <w:pStyle w:val="c3"/>
              <w:spacing w:after="0" w:afterAutospacing="0"/>
              <w:rPr>
                <w:sz w:val="20"/>
                <w:szCs w:val="20"/>
              </w:rPr>
            </w:pPr>
            <w:r w:rsidRPr="00C50E48">
              <w:rPr>
                <w:rStyle w:val="c2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Углерод: положение, получение, свойства, применение.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Строение атома и аллотропия углерода, свойства его модификаций и их применение.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Поглощение углем растворенных веществ или газов. Восстановление меди из ее оксида углем.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37. Горение угля в кислороде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характеризовать строение атома углерода, объяснять зависимость свойств углерода  от его положения в ПСХЭ Д.И. Менделеева, составлять химические уравнения, характеризующие химические свойства углерода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ств в пр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ироде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t xml:space="preserve">Формируют </w:t>
            </w:r>
            <w:proofErr w:type="spellStart"/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t>интересс</w:t>
            </w:r>
            <w:proofErr w:type="spellEnd"/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к конкретному химическому элементу, поиск дополнительной информации о нем.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Оксиды углерода. Угольная кислота и её соли. Жесткость воды и способы её устранения.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Оксиды углерода (II) и (IV), их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свойства и применение Угольная кислота. Соли угольной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кислоты: кальцит, сода, поташ, их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значение и природе и жизни человека.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Жесткость воды и способы ее устранения.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Образцы природных соединений углерода. Образцы важнейших для народного хозяйства карбонатов.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38. Получение угольной кислоты и изучение ее свойств. 39. Переход карбонатов в гидрокарбонаты.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40. Разложение гидрокарбоната натрия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описывать свойства оксидов углерода, составлять уравнения реакций, соответствующих «цепочке» превращений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проводить качественную реакцию по распознаванию углекислого газа,  давать определения понятиям «жесткость воды» ,описывать свойства угольной кислоты, составлять уравнения реакций, соответствующих «цепочке» превращений , составлять названия солей угольной кислоты,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проводить качественную реакцию на карбонат - ион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действие партнера</w:t>
            </w: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Договариваются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совместной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деятельностм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Формируют умение использовать знания в быту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Кремний:  положение, получение, свойства, применение. 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Строение атома кремния; кристаллический кремний, его свойства и применение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характеризовать строение атома кремния, объяснять зависимость свой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ств кр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емния  от его положения в ПСХЭ Д.И. Менделеева, составлять химические уравнения,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характеризующие химические свойства кремния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Адекватно воспринимают предложения и оценку учителя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одноклаасников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701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 xml:space="preserve">Формируют интереса к конкретному химическому элементу, поиск дополнительной информации о </w:t>
            </w:r>
            <w:r w:rsidRPr="00A81FBC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>нем.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Формируют понимание особенностей жизни и труда в условиях информатизации общества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Соединения кремния Силикатная промышленность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Оксид кремния (IV), его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природные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разновидности. Силикаты. Значение соединений кремния в живой и неживой природе.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Образцы природных соединений кремния.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Лаб. опыты: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41. Получение кремневой кислоты и изучение ее свойств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Понятие о силикатной промышленности. Стекло, цемент, керамика.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Демонстрации: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Образцы стекла, керамики, цемента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:,</w:t>
            </w:r>
            <w:proofErr w:type="gram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описывать свойства оксида кремния, составлять уравнения реакций, соответствующих «цепочке» превращений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проводить качественную реакцию  на силикат – ион,  практическому</w:t>
            </w: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применению соединений кремния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литратуры</w:t>
            </w:r>
            <w:proofErr w:type="spellEnd"/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Получение, собирание и распознавание газов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Получение, собирание и распознавание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газов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 w:rsidRPr="00A81F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научиться: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правилТБ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сохранения  своего здоровья  и окружающих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навыками для практической деятельности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Обобщение по теме «Неметаллы»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Вносят необходимые коррективы в действие после его завершения на основе его учета сделанных ошибок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Корректируют действия партнера</w:t>
            </w:r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по теме «Неметаллы»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учебных действий по теме «Неметаллы»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685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стремяться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к координации различных позиций 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сотркудничестве</w:t>
            </w:r>
            <w:proofErr w:type="spellEnd"/>
          </w:p>
        </w:tc>
        <w:tc>
          <w:tcPr>
            <w:tcW w:w="1701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Проявляют ответственность за результаты</w:t>
            </w:r>
          </w:p>
        </w:tc>
      </w:tr>
      <w:tr w:rsidR="00F76545" w:rsidRPr="00A81FBC" w:rsidTr="001A267E">
        <w:tc>
          <w:tcPr>
            <w:tcW w:w="15559" w:type="dxa"/>
            <w:gridSpan w:val="8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Тема 5. Обобщение знаний по химии за курс основной школы. Подготовка к итоговой аттестации (ГИА) (9ч.)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Периодический закон и Периодическая система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Д. И. Менделеева в свете теории строения  атома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Периодический закон и Периодическая система химических элементов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Д. И. Менделеева. Физический смысл порядкового номера элемента, номеров периода и группы.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обобщать   информацию по теме  в виде схем, выполнять тестовые  задания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ставят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Владение монологической и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диалогической формами речи</w:t>
            </w: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Проявляют ответственность за результат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Закономерности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изменения свойств элементов и их соединений в периодах и группах в свете представлений о строении атомов элементов. Значение 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Периодического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закона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Закономерности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 xml:space="preserve">Научатся </w:t>
            </w:r>
            <w:proofErr w:type="gramStart"/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бобщать   информацию по теме  в виде схем, выполнять тестовую работу,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Классификация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химических реакций по различным признакам. Скорость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химических реакций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Классификация химических реакций по различным признакам (число и состав реагирующих и образующихся веществ; наличие границы раздела фаз;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тепловой эффект; изменение степеней окисления атомов; использование катализатора; направление протекания). Скорость химических реакций и факторы, влияющие на нее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обобщать   информацию по теме  в виде схем, выполнять тестовые задания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63.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64.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Классификация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неорганических веществ.  Свойства неорганических веществ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6 «Свойства кислот, оснований, оксидов и солей»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з курса 8 класса)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Простые и сложные вещества. Металлы и неметаллы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состав, классификация. Общие химические свойства оксидов и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(оснований, кислот,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амфотерных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гидроксидов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), соли в свете ТЭД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2126" w:type="dxa"/>
            <w:gridSpan w:val="2"/>
            <w:vMerge w:val="restart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доброжелательность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тзывчивость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, как понимание чувств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другихлюдей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и сопереживание им</w:t>
            </w: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7 «Решение экспериментальных задач»</w:t>
            </w: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A81FB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81FBC">
              <w:rPr>
                <w:rFonts w:ascii="Times New Roman" w:hAnsi="Times New Roman"/>
                <w:sz w:val="20"/>
                <w:szCs w:val="20"/>
              </w:rPr>
              <w:t>з курса 8 класса)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 xml:space="preserve">. неделя 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Решение ГИА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Тестирование по вариантам 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ГИА  демоверсии </w:t>
            </w: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 xml:space="preserve">  обобщать   информацию по теме  в виде схем, выполнять тестовую работу,  применять полученные знания и сформированные умения для решения учебных задач</w:t>
            </w: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1FBC">
              <w:rPr>
                <w:rFonts w:ascii="Times New Roman" w:hAnsi="Times New Roman"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>Коммукативные</w:t>
            </w:r>
            <w:proofErr w:type="spellEnd"/>
            <w:r w:rsidRPr="00A81F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</w:t>
            </w: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Резервное время (ВПР по химии – сентябрь)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545" w:rsidRPr="00A81FBC" w:rsidTr="001A267E">
        <w:tc>
          <w:tcPr>
            <w:tcW w:w="557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68. </w:t>
            </w:r>
          </w:p>
        </w:tc>
        <w:tc>
          <w:tcPr>
            <w:tcW w:w="2386" w:type="dxa"/>
          </w:tcPr>
          <w:p w:rsidR="00F76545" w:rsidRPr="00A81FBC" w:rsidRDefault="00F76545" w:rsidP="001A26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>Резервное время (ВПР по химии – сентябрь)</w:t>
            </w:r>
          </w:p>
        </w:tc>
        <w:tc>
          <w:tcPr>
            <w:tcW w:w="993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BC">
              <w:rPr>
                <w:rFonts w:ascii="Times New Roman" w:hAnsi="Times New Roman"/>
                <w:sz w:val="20"/>
                <w:szCs w:val="20"/>
              </w:rPr>
              <w:t xml:space="preserve">34 </w:t>
            </w:r>
            <w:proofErr w:type="spellStart"/>
            <w:r w:rsidRPr="00A81FB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FBC">
              <w:rPr>
                <w:rFonts w:ascii="Times New Roman" w:hAnsi="Times New Roman"/>
                <w:sz w:val="20"/>
                <w:szCs w:val="20"/>
              </w:rPr>
              <w:t>. неделя</w:t>
            </w:r>
          </w:p>
        </w:tc>
        <w:tc>
          <w:tcPr>
            <w:tcW w:w="3317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76545" w:rsidRPr="00A81FBC" w:rsidRDefault="00F76545" w:rsidP="001A26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6545" w:rsidRPr="003D0603" w:rsidRDefault="00F76545" w:rsidP="00F76545">
      <w:pPr>
        <w:spacing w:after="0"/>
        <w:jc w:val="center"/>
        <w:rPr>
          <w:sz w:val="32"/>
          <w:szCs w:val="32"/>
        </w:rPr>
      </w:pPr>
    </w:p>
    <w:p w:rsidR="00F76545" w:rsidRDefault="00F76545"/>
    <w:sectPr w:rsidR="00F76545" w:rsidSect="00F765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52B53D95"/>
    <w:multiLevelType w:val="hybridMultilevel"/>
    <w:tmpl w:val="88A49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4E54DE"/>
    <w:multiLevelType w:val="hybridMultilevel"/>
    <w:tmpl w:val="3A38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15F2D"/>
    <w:multiLevelType w:val="hybridMultilevel"/>
    <w:tmpl w:val="18F2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545"/>
    <w:rsid w:val="001306B2"/>
    <w:rsid w:val="00857603"/>
    <w:rsid w:val="00AE5FB2"/>
    <w:rsid w:val="00F7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2"/>
  </w:style>
  <w:style w:type="paragraph" w:styleId="1">
    <w:name w:val="heading 1"/>
    <w:basedOn w:val="a"/>
    <w:next w:val="a"/>
    <w:link w:val="10"/>
    <w:qFormat/>
    <w:rsid w:val="00F76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7654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54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7654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765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7654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7654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uiPriority w:val="99"/>
    <w:rsid w:val="00F765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F76545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545"/>
  </w:style>
  <w:style w:type="paragraph" w:styleId="a8">
    <w:name w:val="No Spacing"/>
    <w:uiPriority w:val="1"/>
    <w:qFormat/>
    <w:rsid w:val="00F76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1"/>
    <w:uiPriority w:val="99"/>
    <w:rsid w:val="00F7654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7654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F76545"/>
    <w:rPr>
      <w:u w:val="none"/>
    </w:rPr>
  </w:style>
  <w:style w:type="character" w:styleId="a9">
    <w:name w:val="Hyperlink"/>
    <w:basedOn w:val="a0"/>
    <w:unhideWhenUsed/>
    <w:rsid w:val="00F76545"/>
    <w:rPr>
      <w:color w:val="0000FF"/>
      <w:u w:val="single"/>
    </w:rPr>
  </w:style>
  <w:style w:type="character" w:customStyle="1" w:styleId="aa">
    <w:name w:val="Основной текст + Курсив"/>
    <w:basedOn w:val="a0"/>
    <w:uiPriority w:val="99"/>
    <w:rsid w:val="00F765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F765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F76545"/>
  </w:style>
  <w:style w:type="character" w:customStyle="1" w:styleId="21">
    <w:name w:val="Основной текст (2)_"/>
    <w:basedOn w:val="a0"/>
    <w:link w:val="210"/>
    <w:uiPriority w:val="99"/>
    <w:rsid w:val="00F765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7654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1"/>
    <w:uiPriority w:val="99"/>
    <w:rsid w:val="00F76545"/>
    <w:rPr>
      <w:noProof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F76545"/>
    <w:pPr>
      <w:widowControl w:val="0"/>
      <w:shd w:val="clear" w:color="auto" w:fill="FFFFFF"/>
      <w:spacing w:after="1500" w:line="24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F76545"/>
    <w:pPr>
      <w:widowControl w:val="0"/>
      <w:shd w:val="clear" w:color="auto" w:fill="FFFFFF"/>
      <w:spacing w:after="0" w:line="475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ab">
    <w:name w:val="Основной текст + Полужирный"/>
    <w:uiPriority w:val="99"/>
    <w:rsid w:val="00F76545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3">
    <w:name w:val="Основной текст + Полужирный3"/>
    <w:aliases w:val="Курсив"/>
    <w:basedOn w:val="11"/>
    <w:uiPriority w:val="99"/>
    <w:rsid w:val="00F76545"/>
    <w:rPr>
      <w:b/>
      <w:bCs/>
      <w:i/>
      <w:iCs/>
      <w:u w:val="none"/>
    </w:rPr>
  </w:style>
  <w:style w:type="character" w:customStyle="1" w:styleId="22">
    <w:name w:val="Основной текст (2)"/>
    <w:basedOn w:val="21"/>
    <w:uiPriority w:val="99"/>
    <w:rsid w:val="00F76545"/>
    <w:rPr>
      <w:u w:val="single"/>
    </w:rPr>
  </w:style>
  <w:style w:type="character" w:customStyle="1" w:styleId="23">
    <w:name w:val="Основной текст + Полужирный2"/>
    <w:basedOn w:val="11"/>
    <w:uiPriority w:val="99"/>
    <w:rsid w:val="00F76545"/>
    <w:rPr>
      <w:b/>
      <w:bCs/>
      <w:u w:val="single"/>
    </w:rPr>
  </w:style>
  <w:style w:type="character" w:customStyle="1" w:styleId="12">
    <w:name w:val="Основной текст + Полужирный1"/>
    <w:basedOn w:val="11"/>
    <w:uiPriority w:val="99"/>
    <w:rsid w:val="00F76545"/>
    <w:rPr>
      <w:b/>
      <w:bCs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F765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545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F76545"/>
    <w:rPr>
      <w:b/>
      <w:bCs/>
    </w:rPr>
  </w:style>
  <w:style w:type="character" w:customStyle="1" w:styleId="af">
    <w:name w:val="Название Знак"/>
    <w:link w:val="af0"/>
    <w:locked/>
    <w:rsid w:val="00F76545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F7654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link w:val="af0"/>
    <w:uiPriority w:val="10"/>
    <w:rsid w:val="00F765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2"/>
    <w:basedOn w:val="a0"/>
    <w:rsid w:val="00F76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30"/>
    <w:rsid w:val="00F76545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0">
    <w:name w:val="Основной текст3"/>
    <w:basedOn w:val="a"/>
    <w:link w:val="af1"/>
    <w:rsid w:val="00F76545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f2">
    <w:name w:val="Заголовок таблицы"/>
    <w:basedOn w:val="a"/>
    <w:rsid w:val="00F76545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0pt">
    <w:name w:val="Основной текст + Полужирный;Интервал 0 pt"/>
    <w:basedOn w:val="af1"/>
    <w:rsid w:val="00F76545"/>
    <w:rPr>
      <w:b/>
      <w:bCs/>
      <w:color w:val="000000"/>
      <w:spacing w:val="-2"/>
      <w:w w:val="100"/>
      <w:position w:val="0"/>
      <w:lang w:val="ru-RU"/>
    </w:rPr>
  </w:style>
  <w:style w:type="character" w:customStyle="1" w:styleId="115pt0pt">
    <w:name w:val="Основной текст + 11;5 pt;Курсив;Интервал 0 pt"/>
    <w:basedOn w:val="af1"/>
    <w:rsid w:val="00F7654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f1"/>
    <w:rsid w:val="00F76545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105pt0pt">
    <w:name w:val="Основной текст + 10;5 pt;Полужирный;Курсив;Интервал 0 pt"/>
    <w:basedOn w:val="af1"/>
    <w:rsid w:val="00F76545"/>
    <w:rPr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7654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1">
    <w:name w:val="c1"/>
    <w:basedOn w:val="a0"/>
    <w:rsid w:val="00F76545"/>
  </w:style>
  <w:style w:type="character" w:customStyle="1" w:styleId="25">
    <w:name w:val="Заголовок №2_"/>
    <w:basedOn w:val="a0"/>
    <w:link w:val="26"/>
    <w:rsid w:val="00F76545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76545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c12">
    <w:name w:val="c12"/>
    <w:basedOn w:val="a"/>
    <w:rsid w:val="00F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6545"/>
  </w:style>
  <w:style w:type="character" w:customStyle="1" w:styleId="c2">
    <w:name w:val="c2"/>
    <w:basedOn w:val="a0"/>
    <w:rsid w:val="00F76545"/>
  </w:style>
  <w:style w:type="character" w:customStyle="1" w:styleId="c10">
    <w:name w:val="c10"/>
    <w:basedOn w:val="a0"/>
    <w:rsid w:val="00F76545"/>
  </w:style>
  <w:style w:type="character" w:customStyle="1" w:styleId="af3">
    <w:name w:val="Текст сноски Знак"/>
    <w:basedOn w:val="a0"/>
    <w:link w:val="af4"/>
    <w:uiPriority w:val="99"/>
    <w:semiHidden/>
    <w:locked/>
    <w:rsid w:val="00F76545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rsid w:val="00F765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</w:rPr>
  </w:style>
  <w:style w:type="character" w:customStyle="1" w:styleId="14">
    <w:name w:val="Текст сноски Знак1"/>
    <w:basedOn w:val="a0"/>
    <w:link w:val="af4"/>
    <w:uiPriority w:val="99"/>
    <w:semiHidden/>
    <w:rsid w:val="00F76545"/>
    <w:rPr>
      <w:sz w:val="20"/>
      <w:szCs w:val="20"/>
    </w:rPr>
  </w:style>
  <w:style w:type="paragraph" w:styleId="af5">
    <w:name w:val="header"/>
    <w:basedOn w:val="a"/>
    <w:link w:val="af6"/>
    <w:unhideWhenUsed/>
    <w:rsid w:val="00F765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rsid w:val="00F76545"/>
    <w:rPr>
      <w:rFonts w:ascii="Calibri" w:eastAsia="Calibri" w:hAnsi="Calibri" w:cs="Times New Roman"/>
      <w:lang w:eastAsia="en-US"/>
    </w:rPr>
  </w:style>
  <w:style w:type="paragraph" w:styleId="af7">
    <w:name w:val="footer"/>
    <w:basedOn w:val="a"/>
    <w:link w:val="af8"/>
    <w:uiPriority w:val="99"/>
    <w:unhideWhenUsed/>
    <w:rsid w:val="00F765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F76545"/>
    <w:rPr>
      <w:rFonts w:ascii="Calibri" w:eastAsia="Calibri" w:hAnsi="Calibri" w:cs="Times New Roman"/>
      <w:lang w:eastAsia="en-US"/>
    </w:rPr>
  </w:style>
  <w:style w:type="character" w:customStyle="1" w:styleId="15">
    <w:name w:val="Основной текст1"/>
    <w:basedOn w:val="af1"/>
    <w:rsid w:val="00F76545"/>
    <w:rPr>
      <w:color w:val="000000"/>
      <w:spacing w:val="0"/>
      <w:w w:val="100"/>
      <w:position w:val="0"/>
      <w:sz w:val="19"/>
      <w:szCs w:val="19"/>
      <w:lang w:val="ru-RU"/>
    </w:rPr>
  </w:style>
  <w:style w:type="character" w:styleId="af9">
    <w:name w:val="Emphasis"/>
    <w:basedOn w:val="a0"/>
    <w:uiPriority w:val="20"/>
    <w:qFormat/>
    <w:rsid w:val="00F76545"/>
    <w:rPr>
      <w:i/>
      <w:iCs/>
    </w:rPr>
  </w:style>
  <w:style w:type="paragraph" w:styleId="afa">
    <w:name w:val="Body Text Indent"/>
    <w:basedOn w:val="a"/>
    <w:link w:val="afb"/>
    <w:uiPriority w:val="99"/>
    <w:unhideWhenUsed/>
    <w:rsid w:val="00F76545"/>
    <w:pPr>
      <w:spacing w:after="120" w:line="360" w:lineRule="auto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F76545"/>
    <w:rPr>
      <w:rFonts w:ascii="Times New Roman" w:eastAsia="Calibri" w:hAnsi="Times New Roman" w:cs="Times New Roman"/>
      <w:sz w:val="24"/>
      <w:lang w:eastAsia="en-US"/>
    </w:rPr>
  </w:style>
  <w:style w:type="character" w:customStyle="1" w:styleId="27">
    <w:name w:val="Основной текст 2 Знак"/>
    <w:basedOn w:val="a0"/>
    <w:link w:val="28"/>
    <w:rsid w:val="00F76545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2"/>
    <w:basedOn w:val="a"/>
    <w:link w:val="27"/>
    <w:rsid w:val="00F765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8"/>
    <w:uiPriority w:val="99"/>
    <w:semiHidden/>
    <w:rsid w:val="00F76545"/>
  </w:style>
  <w:style w:type="paragraph" w:customStyle="1" w:styleId="normal">
    <w:name w:val="normal"/>
    <w:rsid w:val="00F76545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hyperlink" Target="http://c-books.narod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jZNSGNIcFZoOVNIX1VFOWxuNjhEeXQwZ01kU2dDbTdDcURzemFjTF9PQUFib0RQOTNaQkllUTBzalJHU29ZSXA1aXJNYmt1NUw2&amp;b64e=2&amp;sign=55bff3e5e5817a1640f1869243692ee0&amp;keyno=17" TargetMode="Externa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ww.periodictab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base.ru/articles/items/xim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2tZRUhwQ0lDV2s3b2l4VUVEaUpUMlFQM3RxZl82SWE4cVlVcl84Yy00UUFPZG8tQy1fUExYSllfcTFRTkx4MDFaUGxSQW9waHFjQm92X2tUdExvelk&amp;b64e=2&amp;sign=da1700b1e52b44d7c74f9a4f79835375&amp;keyno=17" TargetMode="External"/><Relationship Id="rId11" Type="http://schemas.openxmlformats.org/officeDocument/2006/relationships/hyperlink" Target="http://www.hij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1september.ru" TargetMode="External"/><Relationship Id="rId10" Type="http://schemas.openxmlformats.org/officeDocument/2006/relationships/hyperlink" Target="http://www.alhimi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drofa-vent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69</Pages>
  <Words>22669</Words>
  <Characters>129219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2022-10-02T07:43:00Z</dcterms:created>
  <dcterms:modified xsi:type="dcterms:W3CDTF">2022-10-03T08:03:00Z</dcterms:modified>
</cp:coreProperties>
</file>